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Liverpool Pride Opening Party: Sugababes Lead M&amp;S Bank Arena Bash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buzzing as Liverpool Pride launches an Official Opening Party at M&amp;S Bank Arena, with Sugababes headlining and RuPaul's Drag Race stars joining a lineup that mixes global names and local talent , a bold celebration that also raises funds for Sahir House’s LGBTQ+ work.</w:t>
      </w:r>
      <w:r/>
      <w:r/>
    </w:p>
    <w:p>
      <w:pPr>
        <w:pStyle w:val="ListBullet"/>
        <w:spacing w:line="240" w:lineRule="auto"/>
        <w:ind w:left="720"/>
      </w:pPr>
      <w:r/>
      <w:r>
        <w:rPr>
          <w:b/>
        </w:rPr>
        <w:t>Headline act:</w:t>
      </w:r>
      <w:r>
        <w:t xml:space="preserve"> Sugababes will perform a greatest-hits set, promising familiar pop anthems and a singalong-friendly finale. </w:t>
      </w:r>
      <w:r/>
    </w:p>
    <w:p>
      <w:pPr>
        <w:pStyle w:val="ListBullet"/>
        <w:spacing w:line="240" w:lineRule="auto"/>
        <w:ind w:left="720"/>
      </w:pPr>
      <w:r/>
      <w:r>
        <w:rPr>
          <w:b/>
        </w:rPr>
        <w:t>Star-studded supporting cast:</w:t>
      </w:r>
      <w:r>
        <w:t xml:space="preserve"> Beth Ditto, Bimini and Tia Kofi join, alongside DJs Horse Meat Disco and House Gospel Choir for a lively dancefloor. </w:t>
      </w:r>
      <w:r/>
    </w:p>
    <w:p>
      <w:pPr>
        <w:pStyle w:val="ListBullet"/>
        <w:spacing w:line="240" w:lineRule="auto"/>
        <w:ind w:left="720"/>
      </w:pPr>
      <w:r/>
      <w:r>
        <w:rPr>
          <w:b/>
        </w:rPr>
        <w:t>Local flavour:</w:t>
      </w:r>
      <w:r>
        <w:t xml:space="preserve"> Hosts and curators from Liverpool , Tyler DeClaire, Debbie Darling and Pam Sandwich , anchor the night with community performers. </w:t>
      </w:r>
      <w:r/>
    </w:p>
    <w:p>
      <w:pPr>
        <w:pStyle w:val="ListBullet"/>
        <w:spacing w:line="240" w:lineRule="auto"/>
        <w:ind w:left="720"/>
      </w:pPr>
      <w:r/>
      <w:r>
        <w:rPr>
          <w:b/>
        </w:rPr>
        <w:t>Good cause:</w:t>
      </w:r>
      <w:r>
        <w:t xml:space="preserve"> Ticket proceeds support Sahir House and help fund Pride weekend programming across the city. </w:t>
      </w:r>
      <w:r/>
    </w:p>
    <w:p>
      <w:pPr>
        <w:pStyle w:val="ListBullet"/>
        <w:spacing w:line="240" w:lineRule="auto"/>
        <w:ind w:left="720"/>
      </w:pPr>
      <w:r/>
      <w:r>
        <w:rPr>
          <w:b/>
        </w:rPr>
        <w:t>Practical detail:</w:t>
      </w:r>
      <w:r>
        <w:t xml:space="preserve"> Tickets go on sale Thursday 2 April, priced £35–£45 plus fees; expect clubby sound, colourful staging and a strong community feeling.</w:t>
      </w:r>
      <w:r/>
      <w:r/>
    </w:p>
    <w:p>
      <w:pPr>
        <w:pStyle w:val="Heading2"/>
      </w:pPr>
      <w:r>
        <w:t>Sugababes bring pop hits to Pride , what to expect</w:t>
      </w:r>
      <w:r/>
    </w:p>
    <w:p>
      <w:r/>
      <w:r>
        <w:t>This isn’t a low-key warm-up; Sugababes are set to deliver a greatest-hits headline that’s built for crowd moments and familiar choruses. The trio’s catalogue reads like a soundtrack to many Pride playlists, so expect a party-heavy set and plenty of singalongs. According to event listings, the M&amp;S Bank Arena will host a full production, so visuals and staging should match the pop heft.</w:t>
      </w:r>
      <w:r/>
    </w:p>
    <w:p>
      <w:r/>
      <w:r>
        <w:t>The decision to place a major pop act at the heart of the Opening Party reflects a trend of Pride organisers booking mainstream names to broaden appeal. For fans, it means easier access to big performances without travelling far , and for Pride, it’s a way to amplify fundraising and visibility.</w:t>
      </w:r>
      <w:r/>
    </w:p>
    <w:p>
      <w:r/>
      <w:r>
        <w:t>If you’re planning to go, pick tickets early and think about transport and group plans; big shows at the arena fill fast and you’ll want to be in place for the full night.</w:t>
      </w:r>
      <w:r/>
    </w:p>
    <w:p>
      <w:pPr>
        <w:pStyle w:val="Heading2"/>
      </w:pPr>
      <w:r>
        <w:t>A lineup that mixes global stars and queer culture</w:t>
      </w:r>
      <w:r/>
    </w:p>
    <w:p>
      <w:r/>
      <w:r>
        <w:t>Alongside Sugababes, Beth Ditto will play her first solo Liverpool show, while RuPaul’s Drag Race favourites Bimini and Tia Kofi add performance flare and queer theatricality. DJs and collectives such as Horse Meat Disco and House Gospel Choir promise to keep the dancefloor humming.</w:t>
      </w:r>
      <w:r/>
    </w:p>
    <w:p>
      <w:r/>
      <w:r>
        <w:t>Promoters are clearly aiming for a balance , headline pop that pulls in a general audience, plus queer-focused acts that celebrate community culture. That mix helps Pride nights feel inclusive: you can go for the hits, then stay for the queer club energy.</w:t>
      </w:r>
      <w:r/>
    </w:p>
    <w:p>
      <w:r/>
      <w:r>
        <w:t>For anyone curious about the atmosphere, imagine glitter, camp hosting moments and DJs who know how to read a crowd , it’s a classic Pride combo.</w:t>
      </w:r>
      <w:r/>
    </w:p>
    <w:p>
      <w:pPr>
        <w:pStyle w:val="Heading2"/>
      </w:pPr>
      <w:r>
        <w:t>Local talent and ceremony , why Liverpool’s voices matter</w:t>
      </w:r>
      <w:r/>
    </w:p>
    <w:p>
      <w:r/>
      <w:r>
        <w:t>Liverpool’s own Tyler DeClaire will host the night, joined by Debbie Darling and Pam Sandwich, who are also curating Opening Ceremony performances. Organisers have said the evening will begin with local LGBTQ+ artists, bringing community voices to a big-stage event.</w:t>
      </w:r>
      <w:r/>
    </w:p>
    <w:p>
      <w:r/>
      <w:r>
        <w:t>That local-first approach matters. It roots a large-scale production in the city’s scene, giving grassroots performers a platform and reminding visitors that Pride is for and by the community. If you’re an artist or volunteer, keep an eye on the ceremony announcements; there’ll be opportunities to get involved or simply enjoy the range of talent.</w:t>
      </w:r>
      <w:r/>
    </w:p>
    <w:p>
      <w:pPr>
        <w:pStyle w:val="Heading2"/>
      </w:pPr>
      <w:r>
        <w:t>Charity angle , how the event supports Sahir House</w:t>
      </w:r>
      <w:r/>
    </w:p>
    <w:p>
      <w:r/>
      <w:r>
        <w:t>Proceeds from the Opening Party will support Sahir House, the charity behind Liverpool Pride 2026, and help fund the broader Saturday programme. Sahir House has partnered with the LCR Pride Foundation to deliver the city’s Pride festival, aiming for sustainability and inclusive growth.</w:t>
      </w:r>
      <w:r/>
    </w:p>
    <w:p>
      <w:r/>
      <w:r>
        <w:t>Buying a ticket is therefore both a night out and a contribution to local services and events. If you want to do more, organisers have a GoFundMe campaign and local fundraising initiatives listed on Sahir House’s sites , small donations add up when a big crowd turns up.</w:t>
      </w:r>
      <w:r/>
    </w:p>
    <w:p>
      <w:pPr>
        <w:pStyle w:val="Heading2"/>
      </w:pPr>
      <w:r>
        <w:t>Tickets, practicalities and what to bring</w:t>
      </w:r>
      <w:r/>
    </w:p>
    <w:p>
      <w:r/>
      <w:r>
        <w:t>Tickets are priced between £35 and £45 plus fees and go on sale from Thursday 2 April. The M&amp;S Bank Arena is used to big events, so expect efficient entry but also crowds , arrive early if you want merch or to grab a good spot. Dress for a night of dancing: comfortable shoes, layers and a splash of Pride colour.</w:t>
      </w:r>
      <w:r/>
    </w:p>
    <w:p>
      <w:r/>
      <w:r>
        <w:t>Accessibility and safety are priorities for modern Pride events; check the arena’s accessibility pages and the organisers’ guidance before you go. And if you’re travelling by public transport, plan returns in advance , the city centre fills up fast after big shows.</w:t>
      </w:r>
      <w:r/>
    </w:p>
    <w:p>
      <w:r/>
      <w:r>
        <w:t>It's a small change that can make every night of Pride feel bigger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https://www.liverpoolecho.co.uk/whats-on/whats-on-news/sugababes-headline-new-liverpool-pride-33689250</w:t>
        </w:r>
      </w:hyperlink>
      <w:r>
        <w:t xml:space="preserve"> - Please view link - unable to able to access data</w:t>
      </w:r>
      <w:r/>
    </w:p>
    <w:p>
      <w:pPr>
        <w:pStyle w:val="ListNumber"/>
        <w:spacing w:line="240" w:lineRule="auto"/>
        <w:ind w:left="720"/>
      </w:pPr>
      <w:r/>
      <w:hyperlink r:id="rId10">
        <w:r>
          <w:rPr>
            <w:color w:val="0000EE"/>
            <w:u w:val="single"/>
          </w:rPr>
          <w:t>https://www.ents24.com/liverpool-events/mands-bank-arena-liverpool/liverpools-pride-opening-party-featuring-sugababes/7466400</w:t>
        </w:r>
      </w:hyperlink>
      <w:r>
        <w:t xml:space="preserve"> - Liverpool's Pride 2026 is set to commence with an Official Opening Party at the M&amp;S Bank Arena on 24 July 2026. The event will feature Sugababes performing a greatest hits set, marking their return to Liverpool's Pride celebrations. Additional performers include Beth Ditto, Bimini, Tia Kofi, Harrsn with House Gospel Choir, and Horse Meat Disco. The night will be hosted by Tyler DeClaire, with drag queens Debbie Darling and Pam Sandwich. The event aims to celebrate unity and inclusion within the LGBTQ+ community.</w:t>
      </w:r>
      <w:r/>
    </w:p>
    <w:p>
      <w:pPr>
        <w:pStyle w:val="ListNumber"/>
        <w:spacing w:line="240" w:lineRule="auto"/>
        <w:ind w:left="720"/>
      </w:pPr>
      <w:r/>
      <w:hyperlink r:id="rId11">
        <w:r>
          <w:rPr>
            <w:color w:val="0000EE"/>
            <w:u w:val="single"/>
          </w:rPr>
          <w:t>https://www.visitliverpool.com/blog/post/liverpools-pride-2026-announces-huge-opening-party/</w:t>
        </w:r>
      </w:hyperlink>
      <w:r>
        <w:t xml:space="preserve"> - Liverpool's Pride 2026 has announced a significant Opening Party at the M&amp;S Bank Arena, headlined by Sugababes. The event will also feature Beth Ditto's first solo performance in Liverpool, drag stars Bimini and Tia Kofi, and musical acts Harrsn with House Gospel Choir and Horse Meat Disco. The night will be hosted by Tyler DeClaire, with drag queens Debbie Darling and Pam Sandwich. The event aims to celebrate LGBTQ+ culture and community in Liverpool.</w:t>
      </w:r>
      <w:r/>
    </w:p>
    <w:p>
      <w:pPr>
        <w:pStyle w:val="ListNumber"/>
        <w:spacing w:line="240" w:lineRule="auto"/>
        <w:ind w:left="720"/>
      </w:pPr>
      <w:r/>
      <w:hyperlink r:id="rId12">
        <w:r>
          <w:rPr>
            <w:color w:val="0000EE"/>
            <w:u w:val="single"/>
          </w:rPr>
          <w:t>https://www.mandsbankarena.com/whats-on/liverpools-pride/</w:t>
        </w:r>
      </w:hyperlink>
      <w:r>
        <w:t xml:space="preserve"> - Liverpool's Pride at the M&amp;S Bank Arena offers an afternoon of LGBTQ+ joy, creativity, and community. The event features performances by House of Suarez, Joey and the Hot tub Boys, Rainbow Chorus, Proud Marys, and other local artists. The venue will be transformed into a standing festival space, with a vibrant marketplace showcasing local artists, queer-owned businesses, and services. Attendees can enjoy food, drink, and seating throughout the venue.</w:t>
      </w:r>
      <w:r/>
    </w:p>
    <w:p>
      <w:pPr>
        <w:pStyle w:val="ListNumber"/>
        <w:spacing w:line="240" w:lineRule="auto"/>
        <w:ind w:left="720"/>
      </w:pPr>
      <w:r/>
      <w:hyperlink r:id="rId13">
        <w:r>
          <w:rPr>
            <w:color w:val="0000EE"/>
            <w:u w:val="single"/>
          </w:rPr>
          <w:t>https://www.sahir.org.uk/sahir-and-lcr-pride-foundation-to-work-together-to-deliver-liverpools-pride-in-2026/</w:t>
        </w:r>
      </w:hyperlink>
      <w:r>
        <w:t xml:space="preserve"> - Sahir House and the LCR Pride Foundation have announced a collaboration to deliver Liverpool's Pride in 2026. The festival, taking place on and around Saturday 25th July 2026, aims to create an inclusive, accessible, and joyful event rooted in the lives of the LGBTQ+ communities in Liverpool and the wider city region. The partnership reflects a commitment to a community-first approach, shaped by and for LGBTQ+ people.</w:t>
      </w:r>
      <w:r/>
    </w:p>
    <w:p>
      <w:pPr>
        <w:pStyle w:val="ListNumber"/>
        <w:spacing w:line="240" w:lineRule="auto"/>
        <w:ind w:left="720"/>
      </w:pPr>
      <w:r/>
      <w:hyperlink r:id="rId14">
        <w:r>
          <w:rPr>
            <w:color w:val="0000EE"/>
            <w:u w:val="single"/>
          </w:rPr>
          <w:t>https://www.sahir.org.uk/liverpools-pride-2026-gofundme-is-now-live/</w:t>
        </w:r>
      </w:hyperlink>
      <w:r>
        <w:t xml:space="preserve"> - Sahir House has launched a GoFundMe campaign to support Liverpool's Pride in 2026. The campaign aims to raise £100,000 to deliver an inclusive, accessible, and joyful Pride festival rooted in the lives of the LGBTQ+ communities in Liverpool and the wider city region. The initiative reflects a commitment to creating a Pride that truly belongs to the LGBTQ+ communities of Liverpool and the wider city region.</w:t>
      </w:r>
      <w:r/>
    </w:p>
    <w:p>
      <w:pPr>
        <w:pStyle w:val="ListNumber"/>
        <w:spacing w:line="240" w:lineRule="auto"/>
        <w:ind w:left="720"/>
      </w:pPr>
      <w:r/>
      <w:hyperlink r:id="rId15">
        <w:r>
          <w:rPr>
            <w:color w:val="0000EE"/>
            <w:u w:val="single"/>
          </w:rPr>
          <w:t>https://www.gofundme.com/f/liverpools-pride-in-2026</w:t>
        </w:r>
      </w:hyperlink>
      <w:r>
        <w:t xml:space="preserve"> - Sahir House has initiated a GoFundMe campaign to support Liverpool's Pride in 2026. The campaign aims to raise £100,000 to deliver an inclusive, accessible, and joyful Pride festival rooted in the lives of the LGBTQ+ communities in Liverpool and the wider city region. The initiative reflects a commitment to creating a Pride that truly belongs to the LGBTQ+ communities of Liverpool and the wider city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verpoolecho.co.uk/whats-on/whats-on-news/sugababes-headline-new-liverpool-pride-33689250" TargetMode="External"/><Relationship Id="rId10" Type="http://schemas.openxmlformats.org/officeDocument/2006/relationships/hyperlink" Target="https://www.ents24.com/liverpool-events/mands-bank-arena-liverpool/liverpools-pride-opening-party-featuring-sugababes/7466400" TargetMode="External"/><Relationship Id="rId11" Type="http://schemas.openxmlformats.org/officeDocument/2006/relationships/hyperlink" Target="https://www.visitliverpool.com/blog/post/liverpools-pride-2026-announces-huge-opening-party/" TargetMode="External"/><Relationship Id="rId12" Type="http://schemas.openxmlformats.org/officeDocument/2006/relationships/hyperlink" Target="https://www.mandsbankarena.com/whats-on/liverpools-pride/" TargetMode="External"/><Relationship Id="rId13" Type="http://schemas.openxmlformats.org/officeDocument/2006/relationships/hyperlink" Target="https://www.sahir.org.uk/sahir-and-lcr-pride-foundation-to-work-together-to-deliver-liverpools-pride-in-2026/" TargetMode="External"/><Relationship Id="rId14" Type="http://schemas.openxmlformats.org/officeDocument/2006/relationships/hyperlink" Target="https://www.sahir.org.uk/liverpools-pride-2026-gofundme-is-now-live/" TargetMode="External"/><Relationship Id="rId15" Type="http://schemas.openxmlformats.org/officeDocument/2006/relationships/hyperlink" Target="https://www.gofundme.com/f/liverpools-pride-in-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