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Instagram Looks from Queer Icons: Why Their Feeds Matter Right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queer: scroll-stopping snaps from Janelle Monáe, Carmen Carrera, Reneé Rapp and more are back on the 'Gram , dazzling, playful and very much worth your follow. Here’s who’s trending, why their posts resonate, and how to enjoy their feeds without getting lost in the scroll.</w:t>
      </w:r>
      <w:r/>
    </w:p>
    <w:p>
      <w:r/>
      <w:r>
        <w:t>Essential Takeaways</w:t>
      </w:r>
      <w:r/>
      <w:r/>
    </w:p>
    <w:p>
      <w:pPr>
        <w:pStyle w:val="ListBullet"/>
        <w:spacing w:line="240" w:lineRule="auto"/>
        <w:ind w:left="720"/>
      </w:pPr>
      <w:r/>
      <w:r>
        <w:rPr>
          <w:b/>
        </w:rPr>
        <w:t>Standout personalities:</w:t>
      </w:r>
      <w:r>
        <w:t xml:space="preserve"> Janelle Monáe, Carmen Carrera, Reneé Rapp and others are posting bold, curated images that blend fashion, humour and identity.</w:t>
      </w:r>
      <w:r/>
    </w:p>
    <w:p>
      <w:pPr>
        <w:pStyle w:val="ListBullet"/>
        <w:spacing w:line="240" w:lineRule="auto"/>
        <w:ind w:left="720"/>
      </w:pPr>
      <w:r/>
      <w:r>
        <w:rPr>
          <w:b/>
        </w:rPr>
        <w:t>Varied aesthetics:</w:t>
      </w:r>
      <w:r>
        <w:t xml:space="preserve"> From sleek black-tie elegance to beach strolls and playful yoga poses, the feeds feel personal and polished.</w:t>
      </w:r>
      <w:r/>
    </w:p>
    <w:p>
      <w:pPr>
        <w:pStyle w:val="ListBullet"/>
        <w:spacing w:line="240" w:lineRule="auto"/>
        <w:ind w:left="720"/>
      </w:pPr>
      <w:r/>
      <w:r>
        <w:rPr>
          <w:b/>
        </w:rPr>
        <w:t>Emotional pull:</w:t>
      </w:r>
      <w:r>
        <w:t xml:space="preserve"> Followers connect through authenticity , candid moments and aspirational shots alike feel relatable and inspiring.</w:t>
      </w:r>
      <w:r/>
    </w:p>
    <w:p>
      <w:pPr>
        <w:pStyle w:val="ListBullet"/>
        <w:spacing w:line="240" w:lineRule="auto"/>
        <w:ind w:left="720"/>
      </w:pPr>
      <w:r/>
      <w:r>
        <w:rPr>
          <w:b/>
        </w:rPr>
        <w:t>How to follow:</w:t>
      </w:r>
      <w:r>
        <w:t xml:space="preserve"> Prioritise a few favourites, turn on post notifications for must-see stars, and use lists or close friends to keep the feed manageable.</w:t>
      </w:r>
      <w:r/>
      <w:r/>
    </w:p>
    <w:p>
      <w:pPr>
        <w:pStyle w:val="Heading2"/>
      </w:pPr>
      <w:r>
        <w:t>Why these Instagram feeds matter more than a pretty picture</w:t>
      </w:r>
      <w:r/>
    </w:p>
    <w:p>
      <w:r/>
      <w:r>
        <w:t>Celebrities’ social channels used to be PR machines, but lately they’re intimate stages where queer icons perform joy, confidence and community. Janelle Monáe’s playful yoga snaps and Carmen Carrera’s manifest-as-you-go lifestyle posts feel less like advertising and more like invitations , inviting you into a mood or a movement. That emotional texture is why fans linger, save, and share.</w:t>
      </w:r>
      <w:r/>
    </w:p>
    <w:p>
      <w:r/>
      <w:r>
        <w:t>Behind the glamour is a push for representation. According to fashion outlets and culture writers, these stars mix high-fashion moments with everyday life, making visibility feel lived-in rather than theatrical. If you’re trying to curate an uplifting feed, look for accounts that balance spectacle with honesty.</w:t>
      </w:r>
      <w:r/>
    </w:p>
    <w:p>
      <w:pPr>
        <w:pStyle w:val="Heading2"/>
      </w:pPr>
      <w:r>
        <w:t>Janelle Monáe and the art of theatrical everyday posts</w:t>
      </w:r>
      <w:r/>
    </w:p>
    <w:p>
      <w:r/>
      <w:r>
        <w:t>Janelle Monáe’s Instagram often reads like a mini performance: a yoga pose one day, cinematic portrait the next. Her posts combine striking visuals and playful undertones, which explain why fashion and culture writers spotlight her regularly. The effect is tactile , you can almost hear the soundtrack.</w:t>
      </w:r>
      <w:r/>
    </w:p>
    <w:p>
      <w:r/>
      <w:r>
        <w:t>If you want to emulate her approach, think about theme and contrast. Pick a signature aesthetic and mix high-concept images with softer, more candid moments. And yes, your followers will notice the cohesion.</w:t>
      </w:r>
      <w:r/>
    </w:p>
    <w:p>
      <w:pPr>
        <w:pStyle w:val="Heading2"/>
      </w:pPr>
      <w:r>
        <w:t>Carmen Carrera and manifesting the good life</w:t>
      </w:r>
      <w:r/>
    </w:p>
    <w:p>
      <w:r/>
      <w:r>
        <w:t>Carmen Carrera’s posts feel like a lifestyle primer: radiant, aspirational and unapologetically glamorous. Whether she’s sharing a travel moment or a moment of quiet confidence, the message is clear: live boldly. That’s a powerful cue for anyone seeking inspiration or representation online.</w:t>
      </w:r>
      <w:r/>
    </w:p>
    <w:p>
      <w:r/>
      <w:r>
        <w:t>Practically, follow her if you want curated travel and fashion energy; turn on post notifications for big announcements or new projects. The account works as both mood board and pep talk.</w:t>
      </w:r>
      <w:r/>
    </w:p>
    <w:p>
      <w:pPr>
        <w:pStyle w:val="Heading2"/>
      </w:pPr>
      <w:r>
        <w:t>Rising stars and moments that stop the scroll</w:t>
      </w:r>
      <w:r/>
    </w:p>
    <w:p>
      <w:r/>
      <w:r>
        <w:t>Reneé Rapp, Dove Cameron, Laverne Cox and others are serving a range , vocal performances, beach walks, and unapologetic glamour. These moments play to emotion: a singer belting on stage, an actress in a striking gown, a TV star offering a candid smile. They’re reminders that queer visibility spans style, talent and everyday life.</w:t>
      </w:r>
      <w:r/>
    </w:p>
    <w:p>
      <w:r/>
      <w:r>
        <w:t>For followers, the trick is to be selective. Rather than trying to see everything, pick the voices that make you feel informed, entertained or seen. Use Instagram’s Save feature to build a personal collection of looks, quotes or ideas.</w:t>
      </w:r>
      <w:r/>
    </w:p>
    <w:p>
      <w:pPr>
        <w:pStyle w:val="Heading2"/>
      </w:pPr>
      <w:r>
        <w:t>How to enjoy these feeds without getting overwhelmed</w:t>
      </w:r>
      <w:r/>
    </w:p>
    <w:p>
      <w:r/>
      <w:r>
        <w:t>It’s easy to fall down a scrolling rabbit hole, so be deliberate. Choose three to five accounts that consistently uplift or inspire you. Use “Close Friends” lists and mute options to pare back noise, and schedule short, intentional browsing slots. If a post sparks joy, save it , that’s a small archive of daily inspiration you can return to.</w:t>
      </w:r>
      <w:r/>
    </w:p>
    <w:p>
      <w:r/>
      <w:r>
        <w:t>And remember: following someone doesn’t mean consuming every piece of their content. It’s fine to admire from afar, comment when moved, and let the rest sit pretty in your feed.</w:t>
      </w:r>
      <w:r/>
    </w:p>
    <w:p>
      <w:r/>
      <w:r>
        <w:t>It's a small change that can make your scrolling feel thoughtful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[6]</w:t>
        </w:r>
      </w:hyperlink>
      <w:r>
        <w:t xml:space="preserve">, </w:t>
      </w:r>
      <w:hyperlink r:id="rId10">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https://www.queerty.com/janelle-monaes-yoga-pose-carmen-carreras-best-life-renee-rapp-gets-bit-20260331/</w:t>
        </w:r>
      </w:hyperlink>
      <w:r>
        <w:t xml:space="preserve"> - Please view link - unable to able to access data</w:t>
      </w:r>
      <w:r/>
    </w:p>
    <w:p>
      <w:pPr>
        <w:pStyle w:val="ListNumber"/>
        <w:spacing w:line="240" w:lineRule="auto"/>
        <w:ind w:left="720"/>
      </w:pPr>
      <w:r/>
      <w:hyperlink r:id="rId9">
        <w:r>
          <w:rPr>
            <w:color w:val="0000EE"/>
            <w:u w:val="single"/>
          </w:rPr>
          <w:t>https://www.queerty.com/janelle-monaes-yoga-pose-carmen-carreras-best-life-renee-rapp-gets-bit-20260331/</w:t>
        </w:r>
      </w:hyperlink>
      <w:r>
        <w:t xml:space="preserve"> - Queerty's article highlights recent Instagram posts by queer celebrities, including Janelle Monáe's yoga pose, Carmen Carrera's lifestyle, and Reneé Rapp's activities. The piece showcases these personalities' contributions to LGBTQ+ culture and their influence on social media.</w:t>
      </w:r>
      <w:r/>
    </w:p>
    <w:p>
      <w:pPr>
        <w:pStyle w:val="ListNumber"/>
        <w:spacing w:line="240" w:lineRule="auto"/>
        <w:ind w:left="720"/>
      </w:pPr>
      <w:r/>
      <w:hyperlink r:id="rId12">
        <w:r>
          <w:rPr>
            <w:color w:val="0000EE"/>
            <w:u w:val="single"/>
          </w:rPr>
          <w:t>https://www.elle.com/culture/music/news/a27815/janelle-monae-yoga-video/</w:t>
        </w:r>
      </w:hyperlink>
      <w:r>
        <w:t xml:space="preserve"> - Elle's article discusses Janelle Monáe's 'Yoga' video, emphasizing its energetic choreography and empowering message. The piece highlights Monáe's unique approach to blending music and movement, offering a fresh perspective on the traditional yoga practice.</w:t>
      </w:r>
      <w:r/>
    </w:p>
    <w:p>
      <w:pPr>
        <w:pStyle w:val="ListNumber"/>
        <w:spacing w:line="240" w:lineRule="auto"/>
        <w:ind w:left="720"/>
      </w:pPr>
      <w:r/>
      <w:hyperlink r:id="rId13">
        <w:r>
          <w:rPr>
            <w:color w:val="0000EE"/>
            <w:u w:val="single"/>
          </w:rPr>
          <w:t>https://www.bcheights.com/2015/04/16/janelle-monae-is-queen-of-yoga/</w:t>
        </w:r>
      </w:hyperlink>
      <w:r>
        <w:t xml:space="preserve"> - The Heights' article reviews Janelle Monáe's 'Yoga' video, noting its departure from her usual style. It describes the video as a blend of dance and yoga, with Monáe leading a lively session that challenges conventional perceptions of the practice.</w:t>
      </w:r>
      <w:r/>
    </w:p>
    <w:p>
      <w:pPr>
        <w:pStyle w:val="ListNumber"/>
        <w:spacing w:line="240" w:lineRule="auto"/>
        <w:ind w:left="720"/>
      </w:pPr>
      <w:r/>
      <w:hyperlink r:id="rId10">
        <w:r>
          <w:rPr>
            <w:color w:val="0000EE"/>
            <w:u w:val="single"/>
          </w:rPr>
          <w:t>https://www.vogue.com/article/the-best-fashion-instagrams-of-the-week-tracee-ellis-ross-kaia-gerber-janelle-monae-and-more</w:t>
        </w:r>
      </w:hyperlink>
      <w:r>
        <w:t xml:space="preserve"> - Vogue's piece highlights standout fashion moments on Instagram, featuring Janelle Monáe's Grammy Awards ensemble. The article details her gold rose-adorned two-piece and matching choker, underscoring her bold fashion choices.</w:t>
      </w:r>
      <w:r/>
    </w:p>
    <w:p>
      <w:pPr>
        <w:pStyle w:val="ListNumber"/>
        <w:spacing w:line="240" w:lineRule="auto"/>
        <w:ind w:left="720"/>
      </w:pPr>
      <w:r/>
      <w:hyperlink r:id="rId11">
        <w:r>
          <w:rPr>
            <w:color w:val="0000EE"/>
            <w:u w:val="single"/>
          </w:rPr>
          <w:t>https://www.autostraddle.com/no-filter-what-is-happening-on-janelle-monaes-instagram/</w:t>
        </w:r>
      </w:hyperlink>
      <w:r>
        <w:t xml:space="preserve"> - Autostraddle's article delves into Janelle Monáe's Instagram activity, analysing her posts and their cultural significance. It offers insights into Monáe's personal style and the messages she conveys through her social media presence.</w:t>
      </w:r>
      <w:r/>
    </w:p>
    <w:p>
      <w:pPr>
        <w:pStyle w:val="ListNumber"/>
        <w:spacing w:line="240" w:lineRule="auto"/>
        <w:ind w:left="720"/>
      </w:pPr>
      <w:r/>
      <w:hyperlink r:id="rId14">
        <w:r>
          <w:rPr>
            <w:color w:val="0000EE"/>
            <w:u w:val="single"/>
          </w:rPr>
          <w:t>https://www.vogue.com/article/best-beauty-instagrams-mona-tougaard-janelle-monae</w:t>
        </w:r>
      </w:hyperlink>
      <w:r>
        <w:t xml:space="preserve"> - Vogue's article features Janelle Monáe among the best beauty Instagrams of the week. It highlights her recent posts, showcasing her unique beauty style and the influence she has on beauty trends.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janelle-monaes-yoga-pose-carmen-carreras-best-life-renee-rapp-gets-bit-20260331/" TargetMode="External"/><Relationship Id="rId10" Type="http://schemas.openxmlformats.org/officeDocument/2006/relationships/hyperlink" Target="https://www.vogue.com/article/the-best-fashion-instagrams-of-the-week-tracee-ellis-ross-kaia-gerber-janelle-monae-and-more" TargetMode="External"/><Relationship Id="rId11" Type="http://schemas.openxmlformats.org/officeDocument/2006/relationships/hyperlink" Target="https://www.autostraddle.com/no-filter-what-is-happening-on-janelle-monaes-instagram/" TargetMode="External"/><Relationship Id="rId12" Type="http://schemas.openxmlformats.org/officeDocument/2006/relationships/hyperlink" Target="https://www.elle.com/culture/music/news/a27815/janelle-monae-yoga-video/" TargetMode="External"/><Relationship Id="rId13" Type="http://schemas.openxmlformats.org/officeDocument/2006/relationships/hyperlink" Target="https://www.bcheights.com/2015/04/16/janelle-monae-is-queen-of-yoga/" TargetMode="External"/><Relationship Id="rId14" Type="http://schemas.openxmlformats.org/officeDocument/2006/relationships/hyperlink" Target="https://www.vogue.com/article/best-beauty-instagrams-mona-tougaard-janelle-mon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