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Bridgerton Season 5 Coverage: Why Francesca and Michaela’s Love Story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that finally centre queer joy , Bridgerton’s fifth season will follow Francesca and Michaela in a sapphic romance, and it matters because representation changes how audiences see love, longing and period drama on screen. Fans are already buzzing as filming begins and showrunners promise more yearning, wit and gorgeous hair.</w:t>
      </w:r>
      <w:r/>
    </w:p>
    <w:p>
      <w:r/>
      <w:r>
        <w:t>Essential Takeaways</w:t>
      </w:r>
      <w:r/>
      <w:r/>
    </w:p>
    <w:p>
      <w:pPr>
        <w:pStyle w:val="ListBullet"/>
        <w:spacing w:line="240" w:lineRule="auto"/>
        <w:ind w:left="720"/>
      </w:pPr>
      <w:r/>
      <w:r>
        <w:rPr>
          <w:b/>
        </w:rPr>
        <w:t>New leads:</w:t>
      </w:r>
      <w:r>
        <w:t xml:space="preserve"> Francesca (Hannah Dodd) and Michaela Stirling (Masali Baduza) will headline Bridgerton season 5 as the show’s first openly queer central couple. </w:t>
      </w:r>
      <w:r/>
    </w:p>
    <w:p>
      <w:pPr>
        <w:pStyle w:val="ListBullet"/>
        <w:spacing w:line="240" w:lineRule="auto"/>
        <w:ind w:left="720"/>
      </w:pPr>
      <w:r/>
      <w:r>
        <w:rPr>
          <w:b/>
        </w:rPr>
        <w:t>Creative choice:</w:t>
      </w:r>
      <w:r>
        <w:t xml:space="preserve"> The adaptation gender-swaps the book’s Michael into Michaela, a deliberate reimagining supported by author Julia Quinn. </w:t>
      </w:r>
      <w:r/>
    </w:p>
    <w:p>
      <w:pPr>
        <w:pStyle w:val="ListBullet"/>
        <w:spacing w:line="240" w:lineRule="auto"/>
        <w:ind w:left="720"/>
      </w:pPr>
      <w:r/>
      <w:r>
        <w:rPr>
          <w:b/>
        </w:rPr>
        <w:t>Tone promised:</w:t>
      </w:r>
      <w:r>
        <w:t xml:space="preserve"> Showrunner Jess Brownell teases “queer joy” and heightened emotional stakes , expect the series’ trademark swoon with a queer-forward lens. </w:t>
      </w:r>
      <w:r/>
    </w:p>
    <w:p>
      <w:pPr>
        <w:pStyle w:val="ListBullet"/>
        <w:spacing w:line="240" w:lineRule="auto"/>
        <w:ind w:left="720"/>
      </w:pPr>
      <w:r/>
      <w:r>
        <w:rPr>
          <w:b/>
        </w:rPr>
        <w:t>Fan reaction split:</w:t>
      </w:r>
      <w:r>
        <w:t xml:space="preserve"> Many viewers celebrate the milestone, while others have expressed surprise or backlash; the debate highlights selective tolerance of queer narratives. </w:t>
      </w:r>
      <w:r/>
    </w:p>
    <w:p>
      <w:pPr>
        <w:pStyle w:val="ListBullet"/>
        <w:spacing w:line="240" w:lineRule="auto"/>
        <w:ind w:left="720"/>
      </w:pPr>
      <w:r/>
      <w:r>
        <w:rPr>
          <w:b/>
        </w:rPr>
        <w:t>Look and feel:</w:t>
      </w:r>
      <w:r>
        <w:t xml:space="preserve"> Early coverage notes Bridgerton will keep its playful anachronisms and lush production values, with the new romance woven into the show’s established visual style.</w:t>
      </w:r>
      <w:r/>
      <w:r/>
    </w:p>
    <w:p>
      <w:pPr>
        <w:pStyle w:val="Heading2"/>
      </w:pPr>
      <w:r>
        <w:t>Why this season feels like a small cultural turning point</w:t>
      </w:r>
      <w:r/>
    </w:p>
    <w:p>
      <w:r/>
      <w:r>
        <w:t>Bridgerton leaning into a sapphic storyline is both a creative pivot and a cultural signal. The show has always bent Regency rules , from modern music to diverse casting , so making Francesca and Michaela the leads fits the series’ spirit of reinvention. According to Netflix’s interviews, the actors and writers are approaching the relationship with warmth and nuance, promising emotional beats that land as both romantic and authentic. For viewers who grew up not seeing themselves in period love stories, this is the sort of quiet, satisfying shift that actually changes expectations.</w:t>
      </w:r>
      <w:r/>
    </w:p>
    <w:p>
      <w:pPr>
        <w:pStyle w:val="Heading2"/>
      </w:pPr>
      <w:r>
        <w:t>The backstory: adaptation choices and author approval</w:t>
      </w:r>
      <w:r/>
    </w:p>
    <w:p>
      <w:r/>
      <w:r>
        <w:t>Julia Quinn’s novels provided the seed, but television adaptations live by different rules. The original character was male; the series reimagines him as Michaela to tell a different kind of story. That change comes with the author’s blessing, which matters: it gives the show creative licence while reassuring fans of the books. Industry reporting suggests the move was collaborative, and showrunners say they aim to respect the source while exploring new emotional territory. It’s a reminder that adaptations can expand representation without betraying their roots.</w:t>
      </w:r>
      <w:r/>
    </w:p>
    <w:p>
      <w:pPr>
        <w:pStyle w:val="Heading2"/>
      </w:pPr>
      <w:r>
        <w:t>How fans and critics are responding , celebration and selective outrage</w:t>
      </w:r>
      <w:r/>
    </w:p>
    <w:p>
      <w:r/>
      <w:r>
        <w:t>Reaction has been mixed in public conversation , some viewers are thrilled, others unexpectedly vocal in their displeasure. That split mirrors a broader trend: queer stories starring men often get rapid mainstream adoration, while queer stories starring women can provoke disproportionate pushback. Critics from outlets such as The Guardian and LA Times frame the season as meaningful progress, while social chatter shows how acceptance of queer narratives still comes with caveats for many. It’s worth noting that enthusiasm is strong in queer communities and among viewers who already love Bridgerton’s playful reworkings.</w:t>
      </w:r>
      <w:r/>
    </w:p>
    <w:p>
      <w:pPr>
        <w:pStyle w:val="Heading2"/>
      </w:pPr>
      <w:r>
        <w:t>What this means for representation on streaming TV</w:t>
      </w:r>
      <w:r/>
    </w:p>
    <w:p>
      <w:r/>
      <w:r>
        <w:t>Bridgerton’s platform and reach give this storyline weight. When a mainstream streamer showcases a lesbian central romance in a high-profile period drama, it normalises queer love beyond niche compartments. Industry writers point to a slow but steady expansion of narratives on screen , more queer joy, more varied relationships, fewer “tragic” arcs as the only option. For producers and casting directors, the season could be a template: you can keep the spectacle and still centre underrepresented stories. For viewers, it offers more choices of what romance can look like on a Sunday night.</w:t>
      </w:r>
      <w:r/>
    </w:p>
    <w:p>
      <w:pPr>
        <w:pStyle w:val="Heading2"/>
      </w:pPr>
      <w:r>
        <w:t>Practical tips for watching and talking about the new season</w:t>
      </w:r>
      <w:r/>
    </w:p>
    <w:p>
      <w:r/>
      <w:r>
        <w:t>If you’re curious, temper your expectations: Bridgerton will still be glittery, melodramatic and slightly anachronistic , that’s the appeal. If you loved previous seasons, look for the same humour, musical surprises and production design, with fresh emotional stakes. If you’re nervous about spoilers or social-media backlash, mute comments during premiere week and follow cast interviews on Netflix Tudum for context. And if you want to support queer storytelling, share thoughtful reviews and spotlight creators who amplify authentic representation.</w:t>
      </w:r>
      <w:r/>
    </w:p>
    <w:p>
      <w:r/>
      <w:r>
        <w:t>It's a small change on paper, but centring Francesca and Michaela can make how we see love on screen a bit broader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https://www.riverfronttimes.com/bridgeton-season-5-to-feature-sapphic-love-story/</w:t>
        </w:r>
      </w:hyperlink>
      <w:r>
        <w:t xml:space="preserve"> - Please view link - unable to able to access data</w:t>
      </w:r>
      <w:r/>
    </w:p>
    <w:p>
      <w:pPr>
        <w:pStyle w:val="ListNumber"/>
        <w:spacing w:line="240" w:lineRule="auto"/>
        <w:ind w:left="720"/>
      </w:pPr>
      <w:r/>
      <w:hyperlink r:id="rId10">
        <w:r>
          <w:rPr>
            <w:color w:val="0000EE"/>
            <w:u w:val="single"/>
          </w:rPr>
          <w:t>https://www.netflix.com/tudum/features/bridgerton-season-5-leads-francesca-michaela-interview</w:t>
        </w:r>
      </w:hyperlink>
      <w:r>
        <w:t xml:space="preserve"> - Netflix's official feature on 'Bridgerton' Season 5 highlights the central romance between Francesca Bridgerton (Hannah Dodd) and Michaela Stirling (Masali Baduza). The article includes an interview with the actors, discussing their excitement and the dynamics of portraying a queer love story in the Regency era. Showrunner Jess Brownell praises the actresses' performances and the depth they bring to their characters. The piece also touches on the production process and the significance of this storyline in the context of the series' evolution.</w:t>
      </w:r>
      <w:r/>
    </w:p>
    <w:p>
      <w:pPr>
        <w:pStyle w:val="ListNumber"/>
        <w:spacing w:line="240" w:lineRule="auto"/>
        <w:ind w:left="720"/>
      </w:pPr>
      <w:r/>
      <w:hyperlink r:id="rId12">
        <w:r>
          <w:rPr>
            <w:color w:val="0000EE"/>
            <w:u w:val="single"/>
          </w:rPr>
          <w:t>https://www.latimes.com/entertainment-arts/tv/story/2026-03-24/bridgerton-season-5-francesca-michaela-stirling-lgbtq-romance</w:t>
        </w:r>
      </w:hyperlink>
      <w:r>
        <w:t xml:space="preserve"> - The Los Angeles Times reports on 'Bridgerton' Season 5, focusing on the love story between Francesca Bridgerton and Michaela Stirling. The article details the production announcement and the significance of centering a queer romance in the series. It provides insights into the characters' backgrounds and the narrative direction, highlighting the show's commitment to diverse storytelling. The piece also discusses the reactions from fans and critics, emphasizing the cultural impact of this storyline.</w:t>
      </w:r>
      <w:r/>
    </w:p>
    <w:p>
      <w:pPr>
        <w:pStyle w:val="ListNumber"/>
        <w:spacing w:line="240" w:lineRule="auto"/>
        <w:ind w:left="720"/>
      </w:pPr>
      <w:r/>
      <w:hyperlink r:id="rId13">
        <w:r>
          <w:rPr>
            <w:color w:val="0000EE"/>
            <w:u w:val="single"/>
          </w:rPr>
          <w:t>https://www.blackfilm.com/read/bridgerton-season-5-francesca-michaela-love-story/</w:t>
        </w:r>
      </w:hyperlink>
      <w:r>
        <w:t xml:space="preserve"> - Blackfilm.com discusses the upcoming 'Bridgerton' Season 5, which will focus on the love story between Francesca Bridgerton and Michaela Stirling. The article explores the significance of this narrative shift, marking a bold move for the series. It delves into the characters' development and the themes of identity and belonging that will be explored. The piece also touches on the audience's reception and the broader implications for representation in period dramas.</w:t>
      </w:r>
      <w:r/>
    </w:p>
    <w:p>
      <w:pPr>
        <w:pStyle w:val="ListNumber"/>
        <w:spacing w:line="240" w:lineRule="auto"/>
        <w:ind w:left="720"/>
      </w:pPr>
      <w:r/>
      <w:hyperlink r:id="rId11">
        <w:r>
          <w:rPr>
            <w:color w:val="0000EE"/>
            <w:u w:val="single"/>
          </w:rPr>
          <w:t>https://www.theguardian.com/tv-and-radio/2026/mar/25/bridgerton-fifth-season-queer-romance-francesca-michaela-stirling</w:t>
        </w:r>
      </w:hyperlink>
      <w:r>
        <w:t xml:space="preserve"> - The Guardian reports on 'Bridgerton' Season 5, highlighting the central queer love story between Francesca Bridgerton and Michaela Stirling. The article provides details about the characters and the narrative direction, noting the show's first focus on a same-sex romance. It discusses the adaptation from Julia Quinn's novels and the creative choices made to reimagine the story. The piece also reflects on the cultural significance of this development in the context of the series.</w:t>
      </w:r>
      <w:r/>
    </w:p>
    <w:p>
      <w:pPr>
        <w:pStyle w:val="ListNumber"/>
        <w:spacing w:line="240" w:lineRule="auto"/>
        <w:ind w:left="720"/>
      </w:pPr>
      <w:r/>
      <w:hyperlink r:id="rId14">
        <w:r>
          <w:rPr>
            <w:color w:val="0000EE"/>
            <w:u w:val="single"/>
          </w:rPr>
          <w:t>https://feminegra.com/bridgerton-season-5-celebrates-queer-love-with-masali-baduza-and-hannah-dodd-leading/</w:t>
        </w:r>
      </w:hyperlink>
      <w:r>
        <w:t xml:space="preserve"> - Feminegra.com celebrates the historic sapphic love story in 'Bridgerton' Season 5, featuring Masali Baduza and Hannah Dodd. The article discusses the show's progression towards inclusivity and representation, highlighting the importance of this storyline. It examines the characters' dynamics and the potential impact on audiences. The piece also addresses the broader conversation about diversity in media and the significance of queer narratives in mainstream entertainment.</w:t>
      </w:r>
      <w:r/>
    </w:p>
    <w:p>
      <w:pPr>
        <w:pStyle w:val="ListNumber"/>
        <w:spacing w:line="240" w:lineRule="auto"/>
        <w:ind w:left="720"/>
      </w:pPr>
      <w:r/>
      <w:hyperlink r:id="rId15">
        <w:r>
          <w:rPr>
            <w:color w:val="0000EE"/>
            <w:u w:val="single"/>
          </w:rPr>
          <w:t>https://www.gqindia.com/content/bridgerton-season-5-everything-to-know-about-hannah-dodd-and-masali-baduzas-netflix-series</w:t>
        </w:r>
      </w:hyperlink>
      <w:r>
        <w:t xml:space="preserve"> - GQ India provides an overview of 'Bridgerton' Season 5, focusing on the characters of Francesca Bridgerton and Michaela Stirling, portrayed by Hannah Dodd and Masali Baduza. The article discusses the actors' backgrounds, the significance of their roles, and the narrative developments in the upcoming season. It also touches on the reception of the series and the anticipation surrounding this new chapter in the 'Bridgerton' saga.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verfronttimes.com/bridgeton-season-5-to-feature-sapphic-love-story/" TargetMode="External"/><Relationship Id="rId10" Type="http://schemas.openxmlformats.org/officeDocument/2006/relationships/hyperlink" Target="https://www.netflix.com/tudum/features/bridgerton-season-5-leads-francesca-michaela-interview" TargetMode="External"/><Relationship Id="rId11" Type="http://schemas.openxmlformats.org/officeDocument/2006/relationships/hyperlink" Target="https://www.theguardian.com/tv-and-radio/2026/mar/25/bridgerton-fifth-season-queer-romance-francesca-michaela-stirling" TargetMode="External"/><Relationship Id="rId12" Type="http://schemas.openxmlformats.org/officeDocument/2006/relationships/hyperlink" Target="https://www.latimes.com/entertainment-arts/tv/story/2026-03-24/bridgerton-season-5-francesca-michaela-stirling-lgbtq-romance" TargetMode="External"/><Relationship Id="rId13" Type="http://schemas.openxmlformats.org/officeDocument/2006/relationships/hyperlink" Target="https://www.blackfilm.com/read/bridgerton-season-5-francesca-michaela-love-story/" TargetMode="External"/><Relationship Id="rId14" Type="http://schemas.openxmlformats.org/officeDocument/2006/relationships/hyperlink" Target="https://feminegra.com/bridgerton-season-5-celebrates-queer-love-with-masali-baduza-and-hannah-dodd-leading/" TargetMode="External"/><Relationship Id="rId15" Type="http://schemas.openxmlformats.org/officeDocument/2006/relationships/hyperlink" Target="https://www.gqindia.com/content/bridgerton-season-5-everything-to-know-about-hannah-dodd-and-masali-baduzas-netflix-s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