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Philly’s 250 Changemakers Are Rewriting Pride History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people reshaping Philadelphia: Philly Black Pride’s list of 250 Changemakers puts Black and Brown LGBTQ+ leaders, artists and organisers front and centre, recognising year‑round community builders and launching new Legacy Honors as part of the city’s 250th celebrations.</w:t>
      </w:r>
      <w:r/>
    </w:p>
    <w:p>
      <w:r/>
      <w:r>
        <w:t>Essential Takeaways</w:t>
      </w:r>
      <w:r/>
      <w:r/>
    </w:p>
    <w:p>
      <w:pPr>
        <w:pStyle w:val="ListBullet"/>
        <w:spacing w:line="240" w:lineRule="auto"/>
        <w:ind w:left="720"/>
      </w:pPr>
      <w:r/>
      <w:r>
        <w:rPr>
          <w:b/>
        </w:rPr>
        <w:t>Community-picked roster:</w:t>
      </w:r>
      <w:r>
        <w:t xml:space="preserve"> Philly Black Pride invited nominations from Black and Brown LGBTQ+ communities to compile the 250 Changemakers, ensuring grassroots input and diverse voices.</w:t>
      </w:r>
      <w:r/>
    </w:p>
    <w:p>
      <w:pPr>
        <w:pStyle w:val="ListBullet"/>
        <w:spacing w:line="240" w:lineRule="auto"/>
        <w:ind w:left="720"/>
      </w:pPr>
      <w:r/>
      <w:r>
        <w:rPr>
          <w:b/>
        </w:rPr>
        <w:t>More than a list:</w:t>
      </w:r>
      <w:r>
        <w:t xml:space="preserve"> The initiative includes new Philly Black Pride Legacy Honors to highlight long‑term cultural shifters and allies.</w:t>
      </w:r>
      <w:r/>
    </w:p>
    <w:p>
      <w:pPr>
        <w:pStyle w:val="ListBullet"/>
        <w:spacing w:line="240" w:lineRule="auto"/>
        <w:ind w:left="720"/>
      </w:pPr>
      <w:r/>
      <w:r>
        <w:rPr>
          <w:b/>
        </w:rPr>
        <w:t>Visible, varied impact:</w:t>
      </w:r>
      <w:r>
        <w:t xml:space="preserve"> Honourees range from organisers and advocates to artists and podcasters , people who offer practical support, joy and visibility.</w:t>
      </w:r>
      <w:r/>
    </w:p>
    <w:p>
      <w:pPr>
        <w:pStyle w:val="ListBullet"/>
        <w:spacing w:line="240" w:lineRule="auto"/>
        <w:ind w:left="720"/>
      </w:pPr>
      <w:r/>
      <w:r>
        <w:rPr>
          <w:b/>
        </w:rPr>
        <w:t>Timing matters:</w:t>
      </w:r>
      <w:r>
        <w:t xml:space="preserve"> Tied to Philadelphia’s 250th anniversary, the project connects local pride to a wider civic moment while responding to national challenges to LGBTQ+ rights.</w:t>
      </w:r>
      <w:r/>
    </w:p>
    <w:p>
      <w:pPr>
        <w:pStyle w:val="ListBullet"/>
        <w:spacing w:line="240" w:lineRule="auto"/>
        <w:ind w:left="720"/>
      </w:pPr>
      <w:r/>
      <w:r>
        <w:rPr>
          <w:b/>
        </w:rPr>
        <w:t>Events to watch:</w:t>
      </w:r>
      <w:r>
        <w:t xml:space="preserve"> The Opening Reception on 24 April and other Philly Black Pride fixtures aim to turn recognition into sustained community action.</w:t>
      </w:r>
      <w:r/>
      <w:r/>
    </w:p>
    <w:p>
      <w:pPr>
        <w:pStyle w:val="Heading2"/>
      </w:pPr>
      <w:r>
        <w:t>Why this list feels different , and why that matters</w:t>
      </w:r>
      <w:r/>
    </w:p>
    <w:p>
      <w:r/>
      <w:r>
        <w:t>Philly Black Pride’s 250 Changemakers hits a warm spot: it’s not a top‑down award but a crowd‑sourced celebration, and you can almost hear the city’s voices in the nominations. The result is eclectic and emotionally vivid , organisers who quietly steady neighbourhoods, performers whose shows feel like home, and advocates who turn policy meetings into protection for families. Given the current political climate, this public nod has the practical heft of moral support; recognition can open doors to resources, partnerships and broader visibility.</w:t>
      </w:r>
      <w:r/>
    </w:p>
    <w:p>
      <w:r/>
      <w:r>
        <w:t>The story grew from a civic moment: Philadelphia’s 250th anniversary provided the frame, but the community supplied the content. That blend gives the list extra resonance , it’s both a party and a ledger of labour. For readers wondering whether this is symbolic or strategic, the answer is both: naming people helps them be seen, funded and remembered.</w:t>
      </w:r>
      <w:r/>
    </w:p>
    <w:p>
      <w:pPr>
        <w:pStyle w:val="Heading2"/>
      </w:pPr>
      <w:r>
        <w:t>What the Legacy Honors add , beyond the 250</w:t>
      </w:r>
      <w:r/>
    </w:p>
    <w:p>
      <w:r/>
      <w:r>
        <w:t>Philly Black Pride didn’t stop at a list. The Legacy Honors will spotlight people and allies whose influence stretches across culture and policy. Think of it as the long‑form version of the Changemakers project: where the 250 acknowledges current momentum, the Legacy awards trace the through‑lines of resistance and celebration. It’s a smart move , recognition that spans generations helps anchor activism in history and gives younger leaders role models to emulate.</w:t>
      </w:r>
      <w:r/>
    </w:p>
    <w:p>
      <w:r/>
      <w:r>
        <w:t>And there’s a practical upside. Legacy recognition can translate into speaking slots, grant attention and institutional partnerships that make community work sustainable. If you’re an organiser or artist, that ripple effect matters more than a congratulatory post.</w:t>
      </w:r>
      <w:r/>
    </w:p>
    <w:p>
      <w:pPr>
        <w:pStyle w:val="Heading2"/>
      </w:pPr>
      <w:r>
        <w:t>How this ties into the city’s 250th and wider Pride calendar</w:t>
      </w:r>
      <w:r/>
    </w:p>
    <w:p>
      <w:r/>
      <w:r>
        <w:t>Linking the project to Philadelphia’s 250th anniversary turned local recognition into civic storytelling. The city has been curating themes and experiences around the milestone, and Philly Black Pride’s campaign folds LGBTQ+ achievement into that broader narrative. It’s a corrective gesture: making sure Black and Brown queer contributions are part of the city’s anniversary story, not sidelined.</w:t>
      </w:r>
      <w:r/>
    </w:p>
    <w:p>
      <w:r/>
      <w:r>
        <w:t>Practically, the timing also means events and promotional platforms , from welcome receptions to festival listings , can amplify honourees. If you’re planning to attend Pride or civic events this year, look for activities promoted through Philly Black Pride and partner listings to catch conversations, performances and panels tied to the Changemakers.</w:t>
      </w:r>
      <w:r/>
    </w:p>
    <w:p>
      <w:pPr>
        <w:pStyle w:val="Heading2"/>
      </w:pPr>
      <w:r>
        <w:t>Who counts as a changemaker , and who gets left out</w:t>
      </w:r>
      <w:r/>
    </w:p>
    <w:p>
      <w:r/>
      <w:r>
        <w:t>The term “changemaker” is elastic. Here it includes activists, artists, podcasters, policy advocates and community organisers , anyone who takes creative, actionable steps to shift conditions for LGBTQ+ people of colour. That breadth is deliberate, because change looks different across communities: a neighbourhood mutual‑aid organiser might be as impactful as a visibility‑creating performer.</w:t>
      </w:r>
      <w:r/>
    </w:p>
    <w:p>
      <w:r/>
      <w:r>
        <w:t>Still, not being on the list doesn’t erase impact. Philly Black Pride’s organisers acknowledge there are far more than 250 people doing essential work. This list invites ongoing nominations and recognition; consider it a starting point, not the final tally. If you feel overlooked, that’s understandable , and an invitation to keep showing up, nominating peers and shaping future rounds.</w:t>
      </w:r>
      <w:r/>
    </w:p>
    <w:p>
      <w:pPr>
        <w:pStyle w:val="Heading2"/>
      </w:pPr>
      <w:r>
        <w:t>How to engage or support the movement right now</w:t>
      </w:r>
      <w:r/>
    </w:p>
    <w:p>
      <w:r/>
      <w:r>
        <w:t>If this project sparks your interest, there are simple ways to plug in. Attend the Opening Reception on 24 April to meet honourees and allies, follow Philly Black Pride’s calendar for panel talks and performances, and nominate peers when calls for submissions reopen. If you run a business or a venue, consider offering pro‑bono space or sponsorship to keep momentum going. For everyday solidarity, amplify changemakers’ work on social channels, buy from their businesses, and volunteer with groups addressing housing, health and safety.</w:t>
      </w:r>
      <w:r/>
    </w:p>
    <w:p>
      <w:r/>
      <w:r>
        <w:t>If you want a tangible next step: check Philly Black Pride’s events page and the city’s 250 experience listings to map dates and venues, then pick one gathering to attend with friends. Connection is how many of these changemakers started.</w:t>
      </w:r>
      <w:r/>
    </w:p>
    <w:p>
      <w:r/>
      <w:r>
        <w:t>It’s a small change that can make every celebration and campaign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https://epgn.com/2026/04/03/the-changemakers-of-philadelphia-black-pride/</w:t>
        </w:r>
      </w:hyperlink>
      <w:r>
        <w:t xml:space="preserve"> - Please view link - unable to able to access data</w:t>
      </w:r>
      <w:r/>
    </w:p>
    <w:p>
      <w:pPr>
        <w:pStyle w:val="ListNumber"/>
        <w:spacing w:line="240" w:lineRule="auto"/>
        <w:ind w:left="720"/>
      </w:pPr>
      <w:r/>
      <w:hyperlink r:id="rId10">
        <w:r>
          <w:rPr>
            <w:color w:val="0000EE"/>
            <w:u w:val="single"/>
          </w:rPr>
          <w:t>https://www.phillyblackpride.org/events-1/philly-black-pride-250</w:t>
        </w:r>
      </w:hyperlink>
      <w:r>
        <w:t xml:space="preserve"> - Philly Black Pride is hosting its 27th Anniversary from April 23 to April 26, 2026, under the theme '250 Reasons to Celebrate Black Queer Changemakers'. The event aims to honour Black Queer individuals who have significantly contributed to the community. The Warwick Rittenhouse in Philadelphia will serve as the host hotel for the festivities. More details on events, tickets, and hotel bookings will be announced soon.</w:t>
      </w:r>
      <w:r/>
    </w:p>
    <w:p>
      <w:pPr>
        <w:pStyle w:val="ListNumber"/>
        <w:spacing w:line="240" w:lineRule="auto"/>
        <w:ind w:left="720"/>
      </w:pPr>
      <w:r/>
      <w:hyperlink r:id="rId14">
        <w:r>
          <w:rPr>
            <w:color w:val="0000EE"/>
            <w:u w:val="single"/>
          </w:rPr>
          <w:t>https://www.phillypride365.org/</w:t>
        </w:r>
      </w:hyperlink>
      <w:r>
        <w:t xml:space="preserve"> - Philly Pride 365 is dedicated to advancing LGBTQIA+ visibility, civic participation, and economic inclusion through year-round programming. Their mission is to create spaces where LGBTQIA+ communities are not only seen but resourced, protected, and empowered to lead. They are actively involved in the 2026 celebrations, highlighting the contributions of Black LGBTQ+ leaders like Tyrell Brown, who was honoured as one of the 250 Changemakers.</w:t>
      </w:r>
      <w:r/>
    </w:p>
    <w:p>
      <w:pPr>
        <w:pStyle w:val="ListNumber"/>
        <w:spacing w:line="240" w:lineRule="auto"/>
        <w:ind w:left="720"/>
      </w:pPr>
      <w:r/>
      <w:hyperlink r:id="rId13">
        <w:r>
          <w:rPr>
            <w:color w:val="0000EE"/>
            <w:u w:val="single"/>
          </w:rPr>
          <w:t>https://phillygaycalendar.com/philly-black-pride/</w:t>
        </w:r>
      </w:hyperlink>
      <w:r>
        <w:t xml:space="preserve"> - Philly Black Pride is an annual event that emphasises the strength and resilience of Philadelphia’s LGBTQ+ people of colour. Held each year during the week of the historic Penn Relays, it brings together thousands for a weekend of celebrations and community building. The 2026 event, from April 20 to 27, will honour 250 Black LGBTQ+ Changemakers who have shaped the cultural, civic, and social landscape of Philadelphia.</w:t>
      </w:r>
      <w:r/>
    </w:p>
    <w:p>
      <w:pPr>
        <w:pStyle w:val="ListNumber"/>
        <w:spacing w:line="240" w:lineRule="auto"/>
        <w:ind w:left="720"/>
      </w:pPr>
      <w:r/>
      <w:hyperlink r:id="rId11">
        <w:r>
          <w:rPr>
            <w:color w:val="0000EE"/>
            <w:u w:val="single"/>
          </w:rPr>
          <w:t>https://www.philadelphia250.us/250experience/themes/</w:t>
        </w:r>
      </w:hyperlink>
      <w:r>
        <w:t xml:space="preserve"> - PHILADELPHIA250 is leading the city's celebration of America's 250th anniversary in 2026. Their mission is to create a commemoration that is truly by the people, for all people. The initiative includes various themes such as #SharedProsperity, #RevolutionaryActions, #PursuitOfHappiness, and #PeoplesHistories, aiming to amplify untold stories and ensure an inclusive celebration.</w:t>
      </w:r>
      <w:r/>
    </w:p>
    <w:p>
      <w:pPr>
        <w:pStyle w:val="ListNumber"/>
        <w:spacing w:line="240" w:lineRule="auto"/>
        <w:ind w:left="720"/>
      </w:pPr>
      <w:r/>
      <w:hyperlink r:id="rId12">
        <w:r>
          <w:rPr>
            <w:color w:val="0000EE"/>
            <w:u w:val="single"/>
          </w:rPr>
          <w:t>https://www.phillymag.com/news/2025/09/04/america-250-celebration-announcement/</w:t>
        </w:r>
      </w:hyperlink>
      <w:r>
        <w:t xml:space="preserve"> - Philadelphia is gearing up for its 250th anniversary in 2026 with a series of events that put neighborhoods and culture at the heart of the celebration. The 'Ring It On! One Philly, A United Celebration' initiative focuses on enhancing commercial corridors through activations, beautifications, and celebrations, placing the city's people, culture, and future at the centre of America's 250th.</w:t>
      </w:r>
      <w:r/>
    </w:p>
    <w:p>
      <w:pPr>
        <w:pStyle w:val="ListNumber"/>
        <w:spacing w:line="240" w:lineRule="auto"/>
        <w:ind w:left="720"/>
      </w:pPr>
      <w:r/>
      <w:hyperlink r:id="rId15">
        <w:r>
          <w:rPr>
            <w:color w:val="0000EE"/>
            <w:u w:val="single"/>
          </w:rPr>
          <w:t>https://www.visitphilly.com/articles/philadelphia/events-festivals-2026/</w:t>
        </w:r>
      </w:hyperlink>
      <w:r>
        <w:t xml:space="preserve"> - Philadelphia is celebrating America's 250th birthday with the country's biggest yearlong party in 2026. The Semiquincentennial in Philadelphia is centred around Independence Day, featuring the Wawa Welcome America festival and Red, White, &amp; Blue To-Do. Several enormous sporting events, including the MLB All-Star Game, FIFA World Cup 26, NCAA Men’s March Madness, and PGA Championship, are also scheduled.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4/03/the-changemakers-of-philadelphia-black-pride/" TargetMode="External"/><Relationship Id="rId10" Type="http://schemas.openxmlformats.org/officeDocument/2006/relationships/hyperlink" Target="https://www.phillyblackpride.org/events-1/philly-black-pride-250" TargetMode="External"/><Relationship Id="rId11" Type="http://schemas.openxmlformats.org/officeDocument/2006/relationships/hyperlink" Target="https://www.philadelphia250.us/250experience/themes/" TargetMode="External"/><Relationship Id="rId12" Type="http://schemas.openxmlformats.org/officeDocument/2006/relationships/hyperlink" Target="https://www.phillymag.com/news/2025/09/04/america-250-celebration-announcement/" TargetMode="External"/><Relationship Id="rId13" Type="http://schemas.openxmlformats.org/officeDocument/2006/relationships/hyperlink" Target="https://phillygaycalendar.com/philly-black-pride/" TargetMode="External"/><Relationship Id="rId14" Type="http://schemas.openxmlformats.org/officeDocument/2006/relationships/hyperlink" Target="https://www.phillypride365.org/" TargetMode="External"/><Relationship Id="rId15" Type="http://schemas.openxmlformats.org/officeDocument/2006/relationships/hyperlink" Target="https://www.visitphilly.com/articles/philadelphia/events-festival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