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Queens Ball 2026 Preview: United Colours of Pride Returns to Brisbane City Hall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revelers are already circling their calendars as Brisbane Pride confirms the 2026 Queens Ball will return to Brisbane City Hall on Saturday 20 June , a night that will celebrate community, memory and the legacy of founder Dame Sybil Von Thorndyke.</w:t>
      </w:r>
      <w:r/>
    </w:p>
    <w:p>
      <w:r/>
      <w:r>
        <w:t>Essential Takeaways</w:t>
      </w:r>
      <w:r/>
      <w:r/>
    </w:p>
    <w:p>
      <w:pPr>
        <w:pStyle w:val="ListBullet"/>
        <w:spacing w:line="240" w:lineRule="auto"/>
        <w:ind w:left="720"/>
      </w:pPr>
      <w:r/>
      <w:r>
        <w:rPr>
          <w:b/>
        </w:rPr>
        <w:t>Date and place:</w:t>
      </w:r>
      <w:r>
        <w:t xml:space="preserve"> The Queens Ball is set for Saturday 20 June 2026 at Brisbane City Hall, a familiar, grand backdrop for the annual gala. </w:t>
      </w:r>
      <w:r/>
    </w:p>
    <w:p>
      <w:pPr>
        <w:pStyle w:val="ListBullet"/>
        <w:spacing w:line="240" w:lineRule="auto"/>
        <w:ind w:left="720"/>
      </w:pPr>
      <w:r/>
      <w:r>
        <w:rPr>
          <w:b/>
        </w:rPr>
        <w:t>Theme:</w:t>
      </w:r>
      <w:r>
        <w:t xml:space="preserve"> 2026’s theme is “United Colours Of Pride,” aimed at visibility, solidarity and celebrating diversity. </w:t>
      </w:r>
      <w:r/>
    </w:p>
    <w:p>
      <w:pPr>
        <w:pStyle w:val="ListBullet"/>
        <w:spacing w:line="240" w:lineRule="auto"/>
        <w:ind w:left="720"/>
      </w:pPr>
      <w:r/>
      <w:r>
        <w:rPr>
          <w:b/>
        </w:rPr>
        <w:t>Legacy focus:</w:t>
      </w:r>
      <w:r>
        <w:t xml:space="preserve"> The event will honour the late founder, Dame Sybil Von Thorndyke, recognising her decades-long contribution to Brisbane’s LGBTQIA+ scene. </w:t>
      </w:r>
      <w:r/>
    </w:p>
    <w:p>
      <w:pPr>
        <w:pStyle w:val="ListBullet"/>
        <w:spacing w:line="240" w:lineRule="auto"/>
        <w:ind w:left="720"/>
      </w:pPr>
      <w:r/>
      <w:r>
        <w:rPr>
          <w:b/>
        </w:rPr>
        <w:t>History:</w:t>
      </w:r>
      <w:r>
        <w:t xml:space="preserve"> The ball traces back to a private 1962 gathering at Mount Tamborine and is celebrated as one of the longest continuously running LGBTQIA+ events. </w:t>
      </w:r>
      <w:r/>
    </w:p>
    <w:p>
      <w:pPr>
        <w:pStyle w:val="ListBullet"/>
        <w:spacing w:line="240" w:lineRule="auto"/>
        <w:ind w:left="720"/>
      </w:pPr>
      <w:r/>
      <w:r>
        <w:rPr>
          <w:b/>
        </w:rPr>
        <w:t>Practical:</w:t>
      </w:r>
      <w:r>
        <w:t xml:space="preserve"> Nominations and ticket sales will open via brisbanepride.org.au , keep an eye on the site if you plan to attend or nominate someone.</w:t>
      </w:r>
      <w:r/>
      <w:r/>
    </w:p>
    <w:p>
      <w:pPr>
        <w:pStyle w:val="Heading2"/>
      </w:pPr>
      <w:r>
        <w:t>Why the Queens Ball still matters , and what the venue adds</w:t>
      </w:r>
      <w:r/>
    </w:p>
    <w:p>
      <w:r/>
      <w:r>
        <w:t>The moment you step into Brisbane City Hall for the Queens Ball you feel the scale of the occasion: polished floors, a mild buzz of anticipation and a room full of colour and costume. Brisbane City Hall’s heritage elegance gives the night a sense of ceremony, but it’s the people who bring the warmth.</w:t>
      </w:r>
      <w:r/>
    </w:p>
    <w:p>
      <w:r/>
      <w:r>
        <w:t>According to Brisbane Pride, the Ball’s return to City Hall keeps a longstanding tradition alive while offering a stable, central location for community members, performers and allies to gather. For many, it’s the highlight of the Brisbane social calendar and an opportunity to dress up, reflect and celebrate together.</w:t>
      </w:r>
      <w:r/>
    </w:p>
    <w:p>
      <w:r/>
      <w:r>
        <w:t>If you’ve never been, aim to arrive early to soak up the pre-show atmosphere and scout the best vantage points for performances and award announcements.</w:t>
      </w:r>
      <w:r/>
    </w:p>
    <w:p>
      <w:pPr>
        <w:pStyle w:val="Heading2"/>
      </w:pPr>
      <w:r>
        <w:t>Honouring Dame Sybil Von Thorndyke , a legacy shaped over decades</w:t>
      </w:r>
      <w:r/>
    </w:p>
    <w:p>
      <w:r/>
      <w:r>
        <w:t>This year’s Ball carries extra poignancy after the passing of Laurie Deane, better known in community circles as Dame Sybil Von Thorndyke. Brisbane Pride has signalled that 2026 will honour her role in starting and sustaining the event for generations.</w:t>
      </w:r>
      <w:r/>
    </w:p>
    <w:p>
      <w:r/>
      <w:r>
        <w:t>The Ball began as a private house party at Mount Tamborine in 1962 and has grown into a formal night of awards and celebration. That history gives the evening both depth and a communal ritual: it’s where achievements are recognised and where leaders are thanked publicly.</w:t>
      </w:r>
      <w:r/>
    </w:p>
    <w:p>
      <w:r/>
      <w:r>
        <w:t>Expect tributes, archival nods and perhaps an emotional moment that reminds everyone how traditions are built from small acts of courage and creativity.</w:t>
      </w:r>
      <w:r/>
    </w:p>
    <w:p>
      <w:pPr>
        <w:pStyle w:val="Heading2"/>
      </w:pPr>
      <w:r>
        <w:t>Theme and tone: what “United Colours Of Pride” means in practice</w:t>
      </w:r>
      <w:r/>
    </w:p>
    <w:p>
      <w:r/>
      <w:r>
        <w:t>“United Colours Of Pride” suggests a focus on inclusivity and visible solidarity, a theme Brisbane Pride says is timely amid ongoing debates over visibility and rights. The line between celebratory pageantry and political notice is thin here , the Ball does both.</w:t>
      </w:r>
      <w:r/>
    </w:p>
    <w:p>
      <w:r/>
      <w:r>
        <w:t>For attendees, that means bold outfits that play with colour and identity, performances that celebrate many voices, and awards that honour community builders of different ages and backgrounds. It’s also an invitation to allies to show up visibly and respectfully.</w:t>
      </w:r>
      <w:r/>
    </w:p>
    <w:p>
      <w:r/>
      <w:r>
        <w:t>When planning your look, think about layers and comfort: it’s a long night of music, speeches and mingling, and a wardrobe that feels good under warm lights will go a long way.</w:t>
      </w:r>
      <w:r/>
    </w:p>
    <w:p>
      <w:pPr>
        <w:pStyle w:val="Heading2"/>
      </w:pPr>
      <w:r>
        <w:t>Awards, nominations and how to be involved</w:t>
      </w:r>
      <w:r/>
    </w:p>
    <w:p>
      <w:r/>
      <w:r>
        <w:t>The Queens Ball is as much an awards night as it is a party; each year it recognises people and organisations who strengthen the community. Brisbane Pride will open nominations and ticket sales on their website, so mark brisbanepride.org.au and set an alert.</w:t>
      </w:r>
      <w:r/>
    </w:p>
    <w:p>
      <w:r/>
      <w:r>
        <w:t>If you’re nominating someone, be specific about achievements and impact , judges look for tangible contributions. If you’re buying tickets, consider whether you want general admission, reserved seating or a group booking; big friend groups often make the night more fun and memorable.</w:t>
      </w:r>
      <w:r/>
    </w:p>
    <w:p>
      <w:r/>
      <w:r>
        <w:t>Volunteers help the night run smoothly, so keep an eye out if you’d like to support behind the scenes.</w:t>
      </w:r>
      <w:r/>
    </w:p>
    <w:p>
      <w:pPr>
        <w:pStyle w:val="Heading2"/>
      </w:pPr>
      <w:r>
        <w:t>Looking ahead: what the 2026 Ball could signal for Pride in Brisbane</w:t>
      </w:r>
      <w:r/>
    </w:p>
    <w:p>
      <w:r/>
      <w:r>
        <w:t>The 2026 Queens Ball isn’t just a single night; it’s a marker for how Brisbane’s LGBTQIA+ community remembers its past while pushing forward. Honouring a founder like Dame Sybil underlines the Ball’s continuity and the importance of intergenerational connection.</w:t>
      </w:r>
      <w:r/>
    </w:p>
    <w:p>
      <w:r/>
      <w:r>
        <w:t>Events like this also spotlight smaller community groups and performers, giving them a platform that can echo across the year. If the theme and tributes resonate, the night could strengthen calls for visibility and solidarity in more public and political spaces.</w:t>
      </w:r>
      <w:r/>
    </w:p>
    <w:p>
      <w:r/>
      <w:r>
        <w:t>So whether you come for the costumes, the awards or the shared feeling of pride, the Ball promises to be a meaningful, colourful night.</w:t>
      </w:r>
      <w:r/>
    </w:p>
    <w:p>
      <w:r/>
      <w:r>
        <w:t>It's a small, shining chance to celebrate a long history and the people who keep it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1">
        <w:r>
          <w:rPr>
            <w:color w:val="0000EE"/>
            <w:u w:val="single"/>
          </w:rPr>
          <w:t>[7]</w:t>
        </w:r>
      </w:hyperlink>
      <w:r>
        <w:t xml:space="preserve">, </w:t>
      </w:r>
      <w:hyperlink r:id="rId12">
        <w:r>
          <w:rPr>
            <w:color w:val="0000EE"/>
            <w:u w:val="single"/>
          </w:rPr>
          <w:t>[5]</w:t>
        </w:r>
      </w:hyperlink>
      <w:r>
        <w:t xml:space="preserve">- Paragraph 4: </w:t>
      </w:r>
      <w:hyperlink r:id="rId11">
        <w:r>
          <w:rPr>
            <w:color w:val="0000EE"/>
            <w:u w:val="single"/>
          </w:rPr>
          <w:t>[7]</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1">
        <w:r>
          <w:rPr>
            <w:color w:val="0000EE"/>
            <w:u w:val="single"/>
          </w:rPr>
          <w:t>[7]</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https://www.starobserver.com.au/news/national-news/queensland-news/queens-ball-set-to-honour-founder-dame-sybil-von-thorndyke-this-june/241434</w:t>
        </w:r>
      </w:hyperlink>
      <w:r>
        <w:t xml:space="preserve"> - Please view link - unable to able to access data</w:t>
      </w:r>
      <w:r/>
    </w:p>
    <w:p>
      <w:pPr>
        <w:pStyle w:val="ListNumber"/>
        <w:spacing w:line="240" w:lineRule="auto"/>
        <w:ind w:left="720"/>
      </w:pPr>
      <w:r/>
      <w:hyperlink r:id="rId10">
        <w:r>
          <w:rPr>
            <w:color w:val="0000EE"/>
            <w:u w:val="single"/>
          </w:rPr>
          <w:t>https://www.brisbanepride.org.au/events/queens-ball/</w:t>
        </w:r>
      </w:hyperlink>
      <w:r>
        <w:t xml:space="preserve"> - The Queen's Ball is Brisbane Pride's flagship event, celebrating over 60 years of LGBTQIA+ history and diversity. Held annually at Brisbane City Hall, it features awards, performances, and community gatherings. The event honours individuals and groups for their contributions to the community, with categories like Activist of the Year and Drag Performer of the Year. The 2026 theme, 'United Colours of Pride,' emphasises unity and visibility within the LGBTQIA+ community. Tickets and nominations are available through Brisbane Pride's official website.</w:t>
      </w:r>
      <w:r/>
    </w:p>
    <w:p>
      <w:pPr>
        <w:pStyle w:val="ListNumber"/>
        <w:spacing w:line="240" w:lineRule="auto"/>
        <w:ind w:left="720"/>
      </w:pPr>
      <w:r/>
      <w:hyperlink r:id="rId13">
        <w:r>
          <w:rPr>
            <w:color w:val="0000EE"/>
            <w:u w:val="single"/>
          </w:rPr>
          <w:t>https://www.brisbanepride.org.au/</w:t>
        </w:r>
      </w:hyperlink>
      <w:r>
        <w:t xml:space="preserve"> - Brisbane Pride is Queensland's leading LGBTQIA+ advocacy organisation, dedicated to promoting equality, diversity, and inclusion. With over 35 years of history, they organise events like the Queen's Ball, Rally and March, and Annual Fair Day. Brisbane Pride also engages in community outreach, education, and support services, aiming to create a more inclusive society for all. Their website provides information on upcoming events, resources, and ways to get involved.</w:t>
      </w:r>
      <w:r/>
    </w:p>
    <w:p>
      <w:pPr>
        <w:pStyle w:val="ListNumber"/>
        <w:spacing w:line="240" w:lineRule="auto"/>
        <w:ind w:left="720"/>
      </w:pPr>
      <w:r/>
      <w:hyperlink r:id="rId14">
        <w:r>
          <w:rPr>
            <w:color w:val="0000EE"/>
            <w:u w:val="single"/>
          </w:rPr>
          <w:t>https://pocketmags.com/us/dna-magazine/dna-259-guilty-pleasures/articles/the-queens-balls</w:t>
        </w:r>
      </w:hyperlink>
      <w:r>
        <w:t xml:space="preserve"> - This article from DNA Magazine delves into the history of the Queen's Ball, highlighting its origins in 1962 when Laurie Deane (Dame Sybil Von Thorndyke) and friends held a private costume party in Mount Tamborine. The event has since evolved into the world's longest continuously running LGBTQIA+ celebration, featuring awards and performances that honour community achievements. The piece reflects on the ball's significance in Brisbane's queer culture and its role in fostering community unity.</w:t>
      </w:r>
      <w:r/>
    </w:p>
    <w:p>
      <w:pPr>
        <w:pStyle w:val="ListNumber"/>
        <w:spacing w:line="240" w:lineRule="auto"/>
        <w:ind w:left="720"/>
      </w:pPr>
      <w:r/>
      <w:hyperlink r:id="rId12">
        <w:r>
          <w:rPr>
            <w:color w:val="0000EE"/>
            <w:u w:val="single"/>
          </w:rPr>
          <w:t>https://www.lotl.com/events/pride/queens-birthday-ball-50-years/</w:t>
        </w:r>
      </w:hyperlink>
      <w:r>
        <w:t xml:space="preserve"> - Celebrating its 50th anniversary in 2011, the Queen's Birthday Ball in Brisbane has grown from humble beginnings to become the longest-running gay and lesbian event globally. Founded in 1961 by Dame Sybil Von Thorndyke, the ball has featured performances from Queensland's premier drag artists and presentations of awards voted by the public for outstanding achievements in the GLBTI community. The 2011 event was held at Cloudland in Fortitude Valley, marking a significant milestone in its history.</w:t>
      </w:r>
      <w:r/>
    </w:p>
    <w:p>
      <w:pPr>
        <w:pStyle w:val="ListNumber"/>
        <w:spacing w:line="240" w:lineRule="auto"/>
        <w:ind w:left="720"/>
      </w:pPr>
      <w:r/>
      <w:hyperlink r:id="rId15">
        <w:r>
          <w:rPr>
            <w:color w:val="0000EE"/>
            <w:u w:val="single"/>
          </w:rPr>
          <w:t>https://journal.equinoxpub.com/QRE/article/view/22154</w:t>
        </w:r>
      </w:hyperlink>
      <w:r>
        <w:t xml:space="preserve"> - This scholarly article examines Dame Sybil Von Thorndyke's role in founding the Queen's Birthday Balls in Brisbane. It discusses the event's evolution from private gatherings in the 1960s to extravagant dance parties, highlighting its significance in Brisbane's gay subculture. The piece also reflects on the balls' role in the cultural and political 'coming out' of the modern queer community, noting their importance as meeting places where Brisbane's gay and straight worlds mingled.</w:t>
      </w:r>
      <w:r/>
    </w:p>
    <w:p>
      <w:pPr>
        <w:pStyle w:val="ListNumber"/>
        <w:spacing w:line="240" w:lineRule="auto"/>
        <w:ind w:left="720"/>
      </w:pPr>
      <w:r/>
      <w:hyperlink r:id="rId11">
        <w:r>
          <w:rPr>
            <w:color w:val="0000EE"/>
            <w:u w:val="single"/>
          </w:rPr>
          <w:t>https://www.starobserver.com.au/news/brisbanes-queens-ball-celebrating-the-longest-continuously-running-lgbtqia-event-in-the-world/237006</w:t>
        </w:r>
      </w:hyperlink>
      <w:r>
        <w:t xml:space="preserve"> - This article from the Star Observer celebrates the Queen's Ball as the longest continuously running LGBTQIA+ event in the world. It traces the event's origins to 1961 when a group of Queensland queers organised a private party in Mount Tamborine as a form of quiet protest. The piece highlights the ball's evolution into a significant community celebration, featuring awards and performances that honour LGBTQIA+ achievements, and reflects on its role in Brisbane's queer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national-news/queensland-news/queens-ball-set-to-honour-founder-dame-sybil-von-thorndyke-this-june/241434" TargetMode="External"/><Relationship Id="rId10" Type="http://schemas.openxmlformats.org/officeDocument/2006/relationships/hyperlink" Target="https://www.brisbanepride.org.au/events/queens-ball/" TargetMode="External"/><Relationship Id="rId11" Type="http://schemas.openxmlformats.org/officeDocument/2006/relationships/hyperlink" Target="https://www.starobserver.com.au/news/brisbanes-queens-ball-celebrating-the-longest-continuously-running-lgbtqia-event-in-the-world/237006" TargetMode="External"/><Relationship Id="rId12" Type="http://schemas.openxmlformats.org/officeDocument/2006/relationships/hyperlink" Target="https://www.lotl.com/events/pride/queens-birthday-ball-50-years/" TargetMode="External"/><Relationship Id="rId13" Type="http://schemas.openxmlformats.org/officeDocument/2006/relationships/hyperlink" Target="https://www.brisbanepride.org.au/" TargetMode="External"/><Relationship Id="rId14" Type="http://schemas.openxmlformats.org/officeDocument/2006/relationships/hyperlink" Target="https://pocketmags.com/us/dna-magazine/dna-259-guilty-pleasures/articles/the-queens-balls" TargetMode="External"/><Relationship Id="rId15" Type="http://schemas.openxmlformats.org/officeDocument/2006/relationships/hyperlink" Target="https://journal.equinoxpub.com/QRE/article/view/221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