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of Palm Springs Pride 2026: Why “Be Included” Matters for Visitors and Local Business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visitors and locals are already planning, Greater Palm Springs Pride returns Nov 6–8, 2026, under the new “Be Included” theme, a three-day festival of music, parties and a big parade that organisers say will draw 200,000 people and pump roughly $38 million into the local economy.</w:t>
      </w:r>
      <w:r/>
    </w:p>
    <w:p>
      <w:r/>
      <w:r>
        <w:t>Essential Takeaways</w:t>
      </w:r>
      <w:r/>
      <w:r/>
    </w:p>
    <w:p>
      <w:pPr>
        <w:pStyle w:val="ListBullet"/>
        <w:spacing w:line="240" w:lineRule="auto"/>
        <w:ind w:left="720"/>
      </w:pPr>
      <w:r/>
      <w:r>
        <w:rPr>
          <w:b/>
        </w:rPr>
        <w:t>Dates and scale:</w:t>
      </w:r>
      <w:r>
        <w:t xml:space="preserve"> Greater Palm Springs Pride runs Nov 6–8, 2026, across Downtown Palm Springs and the Arenas District; organisers expect about 200,000 attendees. </w:t>
      </w:r>
      <w:r/>
    </w:p>
    <w:p>
      <w:pPr>
        <w:pStyle w:val="ListBullet"/>
        <w:spacing w:line="240" w:lineRule="auto"/>
        <w:ind w:left="720"/>
      </w:pPr>
      <w:r/>
      <w:r>
        <w:rPr>
          <w:b/>
        </w:rPr>
        <w:t>Economic impact:</w:t>
      </w:r>
      <w:r>
        <w:t xml:space="preserve"> The festival is projected to generate approximately $38 million for hotels, restaurants and shops, big for a mid‑November tourism boost. </w:t>
      </w:r>
      <w:r/>
    </w:p>
    <w:p>
      <w:pPr>
        <w:pStyle w:val="ListBullet"/>
        <w:spacing w:line="240" w:lineRule="auto"/>
        <w:ind w:left="720"/>
      </w:pPr>
      <w:r/>
      <w:r>
        <w:rPr>
          <w:b/>
        </w:rPr>
        <w:t>Main attractions:</w:t>
      </w:r>
      <w:r>
        <w:t xml:space="preserve"> Multiple stages, nightly block parties, an exhibitor marketplace and a Pride Parade with more than 225 entries are on the programme. </w:t>
      </w:r>
      <w:r/>
    </w:p>
    <w:p>
      <w:pPr>
        <w:pStyle w:val="ListBullet"/>
        <w:spacing w:line="240" w:lineRule="auto"/>
        <w:ind w:left="720"/>
      </w:pPr>
      <w:r/>
      <w:r>
        <w:rPr>
          <w:b/>
        </w:rPr>
        <w:t>Theme and mission:</w:t>
      </w:r>
      <w:r>
        <w:t xml:space="preserve"> “Be Included” emphasises visibility, dignity and year‑round advocacy for LGBTQ+ rights in a challenging political moment. </w:t>
      </w:r>
      <w:r/>
    </w:p>
    <w:p>
      <w:pPr>
        <w:pStyle w:val="ListBullet"/>
        <w:spacing w:line="240" w:lineRule="auto"/>
        <w:ind w:left="720"/>
      </w:pPr>
      <w:r/>
      <w:r>
        <w:rPr>
          <w:b/>
        </w:rPr>
        <w:t>How to join:</w:t>
      </w:r>
      <w:r>
        <w:t xml:space="preserve"> Parade and vendor registration are open on the Greater Palm Springs Pride website; plan early for permits and accommodation.</w:t>
      </w:r>
      <w:r/>
      <w:r/>
    </w:p>
    <w:p>
      <w:pPr>
        <w:pStyle w:val="Heading2"/>
      </w:pPr>
      <w:r>
        <w:t>A banner theme: “Be Included” lands at a pivotal moment</w:t>
      </w:r>
      <w:r/>
    </w:p>
    <w:p>
      <w:r/>
      <w:r>
        <w:t>“Be Included” isn’t just a slogan this year; it’s a deliberate invitation that organisers say reflects their mission to increase visibility and protect civil rights. You can almost feel the atmosphere as you picture the colourful crowds, live music and the hum of palm trees in the evening air. According to event leaders, the theme responds to growing legislative pressure on LGBTQ+ communities and aims to turn the festival into a year‑round platform for advocacy. For visitors, that means Pride will be both celebratory and purposeful, expect programming that blends parties with panels, outreach and civic engagement.</w:t>
      </w:r>
      <w:r/>
    </w:p>
    <w:p>
      <w:pPr>
        <w:pStyle w:val="Heading2"/>
      </w:pPr>
      <w:r>
        <w:t>What to expect on the ground: stages, marketplaces and block parties</w:t>
      </w:r>
      <w:r/>
    </w:p>
    <w:p>
      <w:r/>
      <w:r>
        <w:t>The festival spreads through Downtown Palm Springs and the historic Arenas District, with multiple stages of live entertainment, an exhibitor marketplace and nightly block parties to keep things lively after dark. Nights will likely draw big crowds, while daytime offers a more relaxed vibe where you can browse artisan stalls or catch a speaker. If you’re attending, pack comfortable shoes, a light layer for desert evenings and a reusable water bottle, the site is walkable but busy. Local businesses often extend hours and menus for Pride week, so it’s a good time to try restaurants that typically need reservations.</w:t>
      </w:r>
      <w:r/>
    </w:p>
    <w:p>
      <w:pPr>
        <w:pStyle w:val="Heading2"/>
      </w:pPr>
      <w:r>
        <w:t>The big parade: route, registration and crowd tips</w:t>
      </w:r>
      <w:r/>
    </w:p>
    <w:p>
      <w:r/>
      <w:r>
        <w:t>The Pride Parade is scheduled for Sunday, Nov 8, starting at 10 a.m., stepping off in Uptown and travelling south along Palm Canyon Drive to Amado Road. With more than 225 entries expected, it’s one of the marquee draws and a great spot for family photos or people‑watching. Parade registration and vendor sign‑ups are open online; if you’re planning a float or an exhibitor stall, register early to secure your position and comply with guidelines. For spectators, arrive early to nab a good viewing spot and bring sun protection, the desert sun can be sneaky even in November.</w:t>
      </w:r>
      <w:r/>
    </w:p>
    <w:p>
      <w:pPr>
        <w:pStyle w:val="Heading2"/>
      </w:pPr>
      <w:r>
        <w:t>Why Palm Springs benefits: culture, community and commerce</w:t>
      </w:r>
      <w:r/>
    </w:p>
    <w:p>
      <w:r/>
      <w:r>
        <w:t>City officials and organisers frame Pride as both a cultural touchstone and an economic engine. The $38 million estimate isn’t just a number; it represents hotel nights, restaurant trade and retail sales that help local businesses through the shoulder season. For Palm Springs, Pride is the largest annual event and the most significant LGBTQ+ gathering in the Coachella Valley, so it also serves as an annual showcase of the city’s hospitality and queer culture. If you run a local business, consider Pride‑friendly promotions or extended hours to capture the influx.</w:t>
      </w:r>
      <w:r/>
    </w:p>
    <w:p>
      <w:pPr>
        <w:pStyle w:val="Heading2"/>
      </w:pPr>
      <w:r>
        <w:t>Practical planning: where to stay, what to book and accessibility</w:t>
      </w:r>
      <w:r/>
    </w:p>
    <w:p>
      <w:r/>
      <w:r>
        <w:t>With six‑figure attendance projected, accommodation will move fast. Book hotels or short‑term rentals early and look into Pride packages some properties may offer. If you need accessible viewing areas, check the official site for mobility options and volunteer assistance; organisers typically provide information for those with specific needs. Finally, given the combination of daytime heat and lively nights, pace yourself, drink water, set meeting points with your group and download the Pride event map before you go.</w:t>
      </w:r>
      <w:r/>
    </w:p>
    <w:p>
      <w:r/>
      <w:r>
        <w:t>It’s a small change that can make every visit more meaningful: come for the music and parties, stay for the community and the cause.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9">
        <w:r>
          <w:rPr>
            <w:color w:val="0000EE"/>
            <w:u w:val="single"/>
          </w:rPr>
          <w:t>[1]</w:t>
        </w:r>
      </w:hyperlink>
      <w:r>
        <w:t xml:space="preserve">- Paragraph 3: </w:t>
      </w:r>
      <w:hyperlink r:id="rId12">
        <w:r>
          <w:rPr>
            <w:color w:val="0000EE"/>
            <w:u w:val="single"/>
          </w:rPr>
          <w:t>[4]</w:t>
        </w:r>
      </w:hyperlink>
      <w:r>
        <w:t xml:space="preserve">, </w:t>
      </w:r>
      <w:hyperlink r:id="rId11">
        <w:r>
          <w:rPr>
            <w:color w:val="0000EE"/>
            <w:u w:val="single"/>
          </w:rPr>
          <w:t>[6]</w:t>
        </w:r>
      </w:hyperlink>
      <w:r>
        <w:t xml:space="preserve">- Paragraph 4: </w:t>
      </w:r>
      <w:hyperlink r:id="rId13">
        <w:r>
          <w:rPr>
            <w:color w:val="0000EE"/>
            <w:u w:val="single"/>
          </w:rPr>
          <w:t>[3]</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https://thepalmspringspost.com/greater-palm-springs-pride-announces-be-included-theme-for-40th-annual-celebration/</w:t>
        </w:r>
      </w:hyperlink>
      <w:r>
        <w:t xml:space="preserve"> - Please view link - unable to able to access data</w:t>
      </w:r>
      <w:r/>
    </w:p>
    <w:p>
      <w:pPr>
        <w:pStyle w:val="ListNumber"/>
        <w:spacing w:line="240" w:lineRule="auto"/>
        <w:ind w:left="720"/>
      </w:pPr>
      <w:r/>
      <w:hyperlink r:id="rId10">
        <w:r>
          <w:rPr>
            <w:color w:val="0000EE"/>
            <w:u w:val="single"/>
          </w:rPr>
          <w:t>https://www.palmspringsca.gov/Home/Components/News/News/8700/358</w:t>
        </w:r>
      </w:hyperlink>
      <w:r>
        <w:t xml:space="preserve"> - The City of Palm Springs announced that Greater Palm Springs Pride has chosen 'Be Included' as the theme for its 40th annual Pride celebration, scheduled for November 6–8, 2026. The theme reflects the organisation's mission to advance LGBTQ+ visibility, dignity, and equality through year-round advocacy, education, and community engagement. The event is expected to attract over 200,000 attendees and generate an estimated $38 million in economic impact for local businesses, including hotels, restaurants, and retail establishments. The festival will feature multiple stages of live entertainment, an exhibitor marketplace, and nightly block parties across Downtown Palm Springs and the historic Arenas District. The Pride Parade is set for Sunday, November 8, at 10:00 am, with over 225 entries marching from Uptown Palm Springs along Palm Canyon Drive to Amado Road. Registration for parade participants and vendors is now open on the official website.</w:t>
      </w:r>
      <w:r/>
    </w:p>
    <w:p>
      <w:pPr>
        <w:pStyle w:val="ListNumber"/>
        <w:spacing w:line="240" w:lineRule="auto"/>
        <w:ind w:left="720"/>
      </w:pPr>
      <w:r/>
      <w:hyperlink r:id="rId13">
        <w:r>
          <w:rPr>
            <w:color w:val="0000EE"/>
            <w:u w:val="single"/>
          </w:rPr>
          <w:t>https://www.pspride.org/parade-registration</w:t>
        </w:r>
      </w:hyperlink>
      <w:r>
        <w:t xml:space="preserve"> - Palm Springs Pride has opened registration for participants and vendors for the 2026 Pride Parade, scheduled for Sunday, November 8, 2026, from 10:00 am to noon. The parade will commence in the Uptown Design District at Tachevah and Palm Canyon Drive, proceeding south through downtown to the entrance of the Pride Festival at Amado. The event is expected to last approximately two hours, with thousands of spectators gathering along Palm Canyon Drive to support local organisations, activists, and themed floats. The parade will feature emcee commentary at official reviewing stands located at E Granvia Valmonte and N Palm Canyon Drive, near Eight4Nine Restaurant &amp; Lounge at 849 N. Palm Canyon Drive, and at Aleja and Palm Canyon Drive. Public restrooms will be available at various locations along the parade route and in downtown Palm Springs.</w:t>
      </w:r>
      <w:r/>
    </w:p>
    <w:p>
      <w:pPr>
        <w:pStyle w:val="ListNumber"/>
        <w:spacing w:line="240" w:lineRule="auto"/>
        <w:ind w:left="720"/>
      </w:pPr>
      <w:r/>
      <w:hyperlink r:id="rId12">
        <w:r>
          <w:rPr>
            <w:color w:val="0000EE"/>
            <w:u w:val="single"/>
          </w:rPr>
          <w:t>https://www.pspride.org/parade</w:t>
        </w:r>
      </w:hyperlink>
      <w:r>
        <w:t xml:space="preserve"> - The Palm Springs Pride Parade is scheduled for Sunday, November 7, 2026, at 10:00 am. The colourful procession will begin in the Uptown Design District at Tachevah and Palm Canyon Drive, travelling south through downtown to the entrance of the Pride Festival at Amado. The parade is expected to last approximately two hours, with thousands of spectators gathering along Palm Canyon Drive to support local organisations, activists, and themed floats. Emcee commentary will be provided at official reviewing stands located at E Granvia Valmonte and N Palm Canyon Drive, near Eight4Nine Restaurant &amp; Lounge at 849 N. Palm Canyon Drive, and at Aleja and Palm Canyon Drive. Public restrooms will be available at various locations along the parade route and in downtown Palm Springs.</w:t>
      </w:r>
      <w:r/>
    </w:p>
    <w:p>
      <w:pPr>
        <w:pStyle w:val="ListNumber"/>
        <w:spacing w:line="240" w:lineRule="auto"/>
        <w:ind w:left="720"/>
      </w:pPr>
      <w:r/>
      <w:hyperlink r:id="rId14">
        <w:r>
          <w:rPr>
            <w:color w:val="0000EE"/>
            <w:u w:val="single"/>
          </w:rPr>
          <w:t>https://www.pspride.org/registration</w:t>
        </w:r>
      </w:hyperlink>
      <w:r>
        <w:t xml:space="preserve"> - Palm Springs Pride offers various registration opportunities for the 2026 Pride Festival, including applications for the festival, parade, and volunteer positions. The festival is scheduled for November 6–8, 2026, and the parade will take place on Sunday, November 8, 2026, at 10:00 am. Volunteers are encouraged to participate in supporting the event. Donations are also welcomed to support annual programming and events that inspire, educate, commemorate, and celebrate the diverse community. The mailing address for Palm Springs Pride is 329 W Mariscal Rd, Palm Springs, CA 92262, and the contact number is 760-416-8711.</w:t>
      </w:r>
      <w:r/>
    </w:p>
    <w:p>
      <w:pPr>
        <w:pStyle w:val="ListNumber"/>
        <w:spacing w:line="240" w:lineRule="auto"/>
        <w:ind w:left="720"/>
      </w:pPr>
      <w:r/>
      <w:hyperlink r:id="rId11">
        <w:r>
          <w:rPr>
            <w:color w:val="0000EE"/>
            <w:u w:val="single"/>
          </w:rPr>
          <w:t>https://www.pspride.org/</w:t>
        </w:r>
      </w:hyperlink>
      <w:r>
        <w:t xml:space="preserve"> - Palm Springs Pride is a 501(c)(3) nonprofit community enhancement organisation dedicated to celebrating the strength in diversity and advocating for equal rights for all Americans. The organisation fosters pride and respect for all LGBTQ communities locally and globally. The 2026 Pride Festival is scheduled for November 5–8, 2026, with the parade on November 8 at 10:00 am. The mailing address is 329 W Mariscal Rd, Palm Springs, CA 92262, and the contact number is 760-416-8711.</w:t>
      </w:r>
      <w:r/>
    </w:p>
    <w:p>
      <w:pPr>
        <w:pStyle w:val="ListNumber"/>
        <w:spacing w:line="240" w:lineRule="auto"/>
        <w:ind w:left="720"/>
      </w:pPr>
      <w:r/>
      <w:hyperlink r:id="rId15">
        <w:r>
          <w:rPr>
            <w:color w:val="0000EE"/>
            <w:u w:val="single"/>
          </w:rPr>
          <w:t>https://www.palmspringsca.gov/Home/Components/News/News/8670/23?npage=93</w:t>
        </w:r>
      </w:hyperlink>
      <w:r>
        <w:t xml:space="preserve"> - Modernism Week, one of the world’s premier architecture and design festivals, demonstrated global leadership with strong attendance and significant economic impact. The 11-day event, held from February 12–22, 2026, across multiple cities in Greater Palm Springs, attracted more than 111,000 attendees and generated an estimated $62 million in economic impact, contributing to a cumulative total exceeding $560 million since its inception. The festival celebrated the enduring legacy and global influence of modernism across architecture, design, art, and culture.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palmspringspost.com/greater-palm-springs-pride-announces-be-included-theme-for-40th-annual-celebration/" TargetMode="External"/><Relationship Id="rId10" Type="http://schemas.openxmlformats.org/officeDocument/2006/relationships/hyperlink" Target="https://www.palmspringsca.gov/Home/Components/News/News/8700/358" TargetMode="External"/><Relationship Id="rId11" Type="http://schemas.openxmlformats.org/officeDocument/2006/relationships/hyperlink" Target="https://www.pspride.org/" TargetMode="External"/><Relationship Id="rId12" Type="http://schemas.openxmlformats.org/officeDocument/2006/relationships/hyperlink" Target="https://www.pspride.org/parade" TargetMode="External"/><Relationship Id="rId13" Type="http://schemas.openxmlformats.org/officeDocument/2006/relationships/hyperlink" Target="https://www.pspride.org/parade-registration" TargetMode="External"/><Relationship Id="rId14" Type="http://schemas.openxmlformats.org/officeDocument/2006/relationships/hyperlink" Target="https://www.pspride.org/registration" TargetMode="External"/><Relationship Id="rId15" Type="http://schemas.openxmlformats.org/officeDocument/2006/relationships/hyperlink" Target="https://www.palmspringsca.gov/Home/Components/News/News/8670/23?npage=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