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Joel Kim Booster on Non-Monogamy, Body Image and Gay Dating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candid conversations about sex and standards , Joel Kim Booster’s recent interview lays out how non-monogamy, hookup culture and gay male beauty ideals collide, and why that matters for anyone navigating modern queer dating. It’s frank, funny and oddly practical.</w:t>
      </w:r>
      <w:r/>
    </w:p>
    <w:p>
      <w:r/>
      <w:r>
        <w:t>Essential Takeaways</w:t>
      </w:r>
      <w:r/>
      <w:r/>
    </w:p>
    <w:p>
      <w:pPr>
        <w:pStyle w:val="ListBullet"/>
        <w:spacing w:line="240" w:lineRule="auto"/>
        <w:ind w:left="720"/>
      </w:pPr>
      <w:r/>
      <w:r>
        <w:rPr>
          <w:b/>
        </w:rPr>
        <w:t>Honest perspective:</w:t>
      </w:r>
      <w:r>
        <w:t xml:space="preserve"> Joel Kim Booster says he feels more pressure from being gay than he does from being an actor, especially around body image. </w:t>
      </w:r>
      <w:r/>
    </w:p>
    <w:p>
      <w:pPr>
        <w:pStyle w:val="ListBullet"/>
        <w:spacing w:line="240" w:lineRule="auto"/>
        <w:ind w:left="720"/>
      </w:pPr>
      <w:r/>
      <w:r>
        <w:rPr>
          <w:b/>
        </w:rPr>
        <w:t>Non-monogamous rules:</w:t>
      </w:r>
      <w:r>
        <w:t xml:space="preserve"> He and his husband practise non-monogamy but not polyamory; outside encounters are recreational, not emotional. </w:t>
      </w:r>
      <w:r/>
    </w:p>
    <w:p>
      <w:pPr>
        <w:pStyle w:val="ListBullet"/>
        <w:spacing w:line="240" w:lineRule="auto"/>
        <w:ind w:left="720"/>
      </w:pPr>
      <w:r/>
      <w:r>
        <w:rPr>
          <w:b/>
        </w:rPr>
        <w:t>Hookup dynamics:</w:t>
      </w:r>
      <w:r>
        <w:t xml:space="preserve"> When people are only hooking up, Booster argues, looks become the primary currency , and gay men can be particularly unforgiving. </w:t>
      </w:r>
      <w:r/>
    </w:p>
    <w:p>
      <w:pPr>
        <w:pStyle w:val="ListBullet"/>
        <w:spacing w:line="240" w:lineRule="auto"/>
        <w:ind w:left="720"/>
      </w:pPr>
      <w:r/>
      <w:r>
        <w:rPr>
          <w:b/>
        </w:rPr>
        <w:t>Relationship contrast:</w:t>
      </w:r>
      <w:r>
        <w:t xml:space="preserve"> At home, his husband values much more than his appearance, highlighting the difference between intimate love and casual sex. </w:t>
      </w:r>
      <w:r/>
    </w:p>
    <w:p>
      <w:pPr>
        <w:pStyle w:val="ListBullet"/>
        <w:spacing w:line="240" w:lineRule="auto"/>
        <w:ind w:left="720"/>
      </w:pPr>
      <w:r/>
      <w:r>
        <w:rPr>
          <w:b/>
        </w:rPr>
        <w:t>Practical fallout:</w:t>
      </w:r>
      <w:r>
        <w:t xml:space="preserve"> This split affects how queer people present themselves, choose partners and manage self-worth in dating spaces.</w:t>
      </w:r>
      <w:r/>
      <w:r/>
    </w:p>
    <w:p>
      <w:pPr>
        <w:pStyle w:val="Heading2"/>
      </w:pPr>
      <w:r>
        <w:t>Why Joel’s take lands so clearly</w:t>
      </w:r>
      <w:r/>
    </w:p>
    <w:p>
      <w:r/>
      <w:r>
        <w:t>Joel Kim Booster’s voice lands warm and wry, and his point about pressure is almost tangible , you can imagine the slight tension in his shoulders as he talks about standards. According to GQ, he’s spoken at length about diet and image, and that context helps explain why he’s so direct now. The contrast between onscreen roles where he’s clothed and the rawness of hookup encounters sharpens his argument: performance and body are judged differently depending on setting. For readers, that’s a useful lens for understanding when you’re being seen and what kind of attention you’re getting.</w:t>
      </w:r>
      <w:r/>
    </w:p>
    <w:p>
      <w:pPr>
        <w:pStyle w:val="Heading2"/>
      </w:pPr>
      <w:r>
        <w:t>Non-monogamy, but not polyamory , what that means in practice</w:t>
      </w:r>
      <w:r/>
    </w:p>
    <w:p>
      <w:r/>
      <w:r>
        <w:t>Booster clarifies that his marriage to John Michael Sudsina is non-monogamous in a practical, recreational way. He told interviewers he isn’t looking for love outside the marriage, which keeps things blunt and manageable. Publications like Vogue and Insider have covered his openness before, and this nuance matters: non-monogamy comes in many flavours, and naming your rules helps avoid misunderstandings. If you’re considering this route, be explicit about emotional versus sexual boundaries and check in regularly.</w:t>
      </w:r>
      <w:r/>
    </w:p>
    <w:p>
      <w:pPr>
        <w:pStyle w:val="Heading2"/>
      </w:pPr>
      <w:r>
        <w:t>Hookup culture amplifies appearance pressure</w:t>
      </w:r>
      <w:r/>
    </w:p>
    <w:p>
      <w:r/>
      <w:r>
        <w:t>When your dating pool is mostly hookups, physical presentation becomes a big part of the equation, Booster notes. He argues , and this echoes comments in Salon and AV Club conversations about queer performance , that casual encounters encourage you to be judged on looks alone. That’s not just about vanity; it affects mental health and self-worth. Practical tip: if you find casual dating draining, consider shifting to spaces that allow personality to surface earlier, like organised group activities or long-form dating apps.</w:t>
      </w:r>
      <w:r/>
    </w:p>
    <w:p>
      <w:pPr>
        <w:pStyle w:val="Heading2"/>
      </w:pPr>
      <w:r>
        <w:t>Gay men and body ideals , blunt but familiar</w:t>
      </w:r>
      <w:r/>
    </w:p>
    <w:p>
      <w:r/>
      <w:r>
        <w:t>Booster doesn’t shy away from saying gay men can be less forgiving about body ideals, and that’s a line many readers will recognise. This isn’t a sweeping condemnation so much as an observation about cultural norms in certain scenes. Industry reporting and profiles show entertainment and queer circles often reward particular types, which pushes people toward diet or fitness extremes. If that pressure’s getting to you, a small tactic is to diversify where you meet people , bars and apps skew one way, choirs or sports clubs another.</w:t>
      </w:r>
      <w:r/>
    </w:p>
    <w:p>
      <w:pPr>
        <w:pStyle w:val="Heading2"/>
      </w:pPr>
      <w:r>
        <w:t>How a loving partnership changes the scale</w:t>
      </w:r>
      <w:r/>
    </w:p>
    <w:p>
      <w:r/>
      <w:r>
        <w:t>One of the calmer moments in Booster’s reflections is the reminder that his husband loves him for a lot more than looks. That difference , between a partner who sees your whole story and a hookup who sees a snapshot , is quietly freeing. It’s a reminder that the people worth keeping will notice your quirks and your laugh, not just the shape of your jaw. For anyone juggling hookup culture and long-term relationships, that perspective can be grounding: invest in relationships that reward your whole self.</w:t>
      </w:r>
      <w:r/>
    </w:p>
    <w:p>
      <w:r/>
      <w:r>
        <w:t>It's a small shift in thinking, but it can make the dating world feel less like a runway and more like a real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[7]</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1">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https://www.queerty.com/joel-kim-booster-on-his-non-monogamous-marriage-the-im-having-outside-of-my-relationship-is-all-recreational-20260402/</w:t>
        </w:r>
      </w:hyperlink>
      <w:r>
        <w:t xml:space="preserve"> - Please view link - unable to able to access data</w:t>
      </w:r>
      <w:r/>
    </w:p>
    <w:p>
      <w:pPr>
        <w:pStyle w:val="ListNumber"/>
        <w:spacing w:line="240" w:lineRule="auto"/>
        <w:ind w:left="720"/>
      </w:pPr>
      <w:r/>
      <w:hyperlink r:id="rId10">
        <w:r>
          <w:rPr>
            <w:color w:val="0000EE"/>
            <w:u w:val="single"/>
          </w:rPr>
          <w:t>https://www.gq.com/story/the-real-life-diet-of-joel-kim-booster</w:t>
        </w:r>
      </w:hyperlink>
      <w:r>
        <w:t xml:space="preserve"> - In this GQ article, Joel Kim Booster discusses his experiences with body image and non-monogamous relationships. He shares insights into how being gay and in a non-monogamous relationship influences his interactions and perceptions of body ideals. Booster reflects on the pressures of societal standards and how they differ from his experiences as an actor, highlighting the focus on appearance in casual encounters compared to the deeper connection in his marriage.</w:t>
      </w:r>
      <w:r/>
    </w:p>
    <w:p>
      <w:pPr>
        <w:pStyle w:val="ListNumber"/>
        <w:spacing w:line="240" w:lineRule="auto"/>
        <w:ind w:left="720"/>
      </w:pPr>
      <w:r/>
      <w:hyperlink r:id="rId11">
        <w:r>
          <w:rPr>
            <w:color w:val="0000EE"/>
            <w:u w:val="single"/>
          </w:rPr>
          <w:t>https://www.vogue.co.uk/arts-and-lifestyle/article/joel-kim-booster-interview</w:t>
        </w:r>
      </w:hyperlink>
      <w:r>
        <w:t xml:space="preserve"> - British Vogue features an interview with Joel Kim Booster, where he discusses his role in shaping the future of romantic comedies. He talks about his film 'Fire Island,' its inspiration from 'Pride and Prejudice,' and how it challenges traditional romantic tropes. Booster also delves into his personal experiences with non-monogamy and how they influence his creative work, emphasizing the importance of diverse representations of love.</w:t>
      </w:r>
      <w:r/>
    </w:p>
    <w:p>
      <w:pPr>
        <w:pStyle w:val="ListNumber"/>
        <w:spacing w:line="240" w:lineRule="auto"/>
        <w:ind w:left="720"/>
      </w:pPr>
      <w:r/>
      <w:hyperlink r:id="rId12">
        <w:r>
          <w:rPr>
            <w:color w:val="0000EE"/>
            <w:u w:val="single"/>
          </w:rPr>
          <w:t>https://www.insidehook.com/sex-and-dating/fire-island-star-joel-kim-booster-has-most-relatable-threesome-take</w:t>
        </w:r>
      </w:hyperlink>
      <w:r>
        <w:t xml:space="preserve"> - InsideHook presents an article on Joel Kim Booster's perspective on threesomes. The piece highlights Booster's preference for being a 'guest star' in others' threesomes rather than initiating them with his partner. It discusses the complexities and considerations involved in introducing a third person into a relationship, reflecting Booster's candid approach to non-monogamous experiences.</w:t>
      </w:r>
      <w:r/>
    </w:p>
    <w:p>
      <w:pPr>
        <w:pStyle w:val="ListNumber"/>
        <w:spacing w:line="240" w:lineRule="auto"/>
        <w:ind w:left="720"/>
      </w:pPr>
      <w:r/>
      <w:hyperlink r:id="rId14">
        <w:r>
          <w:rPr>
            <w:color w:val="0000EE"/>
            <w:u w:val="single"/>
          </w:rPr>
          <w:t>https://www.salon.com/2022/06/25/joel-kim-booster-on-his-radically-transparent-comedy-critiques-and-the-bechdel-test-of-it-all/</w:t>
        </w:r>
      </w:hyperlink>
      <w:r>
        <w:t xml:space="preserve"> - Salon interviews Joel Kim Booster about his transparent comedy style and his critiques of traditional narratives. Booster discusses his approach to storytelling, the importance of representation, and how his personal experiences inform his work. He also touches upon the Bechdel test and its relevance in evaluating media content, offering insights into his creative process and perspectives on inclusivity.</w:t>
      </w:r>
      <w:r/>
    </w:p>
    <w:p>
      <w:pPr>
        <w:pStyle w:val="ListNumber"/>
        <w:spacing w:line="240" w:lineRule="auto"/>
        <w:ind w:left="720"/>
      </w:pPr>
      <w:r/>
      <w:hyperlink r:id="rId13">
        <w:r>
          <w:rPr>
            <w:color w:val="0000EE"/>
            <w:u w:val="single"/>
          </w:rPr>
          <w:t>https://www.avclub.com/joel-kim-booster-interview-loot-fire-island-psychosexua-1849098481</w:t>
        </w:r>
      </w:hyperlink>
      <w:r>
        <w:t xml:space="preserve"> - The A.V. Club features an interview with Joel Kim Booster, covering his projects 'Loot,' 'Fire Island,' and 'Psychosexual.' Booster discusses the creation of these works, the representation of queer stories, and the importance of joyful narratives. He reflects on his experiences in the entertainment industry and the impact of his work on LGBTQ+ representation in media.</w:t>
      </w:r>
      <w:r/>
    </w:p>
    <w:p>
      <w:pPr>
        <w:pStyle w:val="ListNumber"/>
        <w:spacing w:line="240" w:lineRule="auto"/>
        <w:ind w:left="720"/>
      </w:pPr>
      <w:r/>
      <w:hyperlink r:id="rId9">
        <w:r>
          <w:rPr>
            <w:color w:val="0000EE"/>
            <w:u w:val="single"/>
          </w:rPr>
          <w:t>https://www.queerty.com/joel-kim-booster-on-his-non-monogamous-marriage-the-im-having-outside-of-my-relationship-is-all-recreational-20260402/</w:t>
        </w:r>
      </w:hyperlink>
      <w:r>
        <w:t xml:space="preserve"> - Queerty reports on Joel Kim Booster's insights into his non-monogamous marriage. Booster shares his experiences with casual encounters outside his relationship, emphasizing that these interactions are recreational and not seeking love. He discusses the societal pressures related to body image within the gay community and contrasts them with the unconditional love he receives from his husband, John-Michael Sudsina.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joel-kim-booster-on-his-non-monogamous-marriage-the-im-having-outside-of-my-relationship-is-all-recreational-20260402/" TargetMode="External"/><Relationship Id="rId10" Type="http://schemas.openxmlformats.org/officeDocument/2006/relationships/hyperlink" Target="https://www.gq.com/story/the-real-life-diet-of-joel-kim-booster" TargetMode="External"/><Relationship Id="rId11" Type="http://schemas.openxmlformats.org/officeDocument/2006/relationships/hyperlink" Target="https://www.vogue.co.uk/arts-and-lifestyle/article/joel-kim-booster-interview" TargetMode="External"/><Relationship Id="rId12" Type="http://schemas.openxmlformats.org/officeDocument/2006/relationships/hyperlink" Target="https://www.insidehook.com/sex-and-dating/fire-island-star-joel-kim-booster-has-most-relatable-threesome-take" TargetMode="External"/><Relationship Id="rId13" Type="http://schemas.openxmlformats.org/officeDocument/2006/relationships/hyperlink" Target="https://www.avclub.com/joel-kim-booster-interview-loot-fire-island-psychosexua-1849098481" TargetMode="External"/><Relationship Id="rId14" Type="http://schemas.openxmlformats.org/officeDocument/2006/relationships/hyperlink" Target="https://www.salon.com/2022/06/25/joel-kim-booster-on-his-radically-transparent-comedy-critiques-and-the-bechdel-test-of-it-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