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Ivy Queen Pride Tour 2026 Dates and What Fans Can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lining up: Ivy Queen’s Pride Tour is hitting 12 U.S. cities this June, bringing intimate club and theatre shows that celebrate her long bond with the LGBTQ+ community , here’s where she’s playing, what she’s likely to perform, and tips for snagging tickets.</w:t>
      </w:r>
      <w:r/>
    </w:p>
    <w:p>
      <w:r/>
      <w:r>
        <w:t>Essential Takeaways</w:t>
      </w:r>
      <w:r/>
      <w:r/>
    </w:p>
    <w:p>
      <w:pPr>
        <w:pStyle w:val="ListBullet"/>
        <w:spacing w:line="240" w:lineRule="auto"/>
        <w:ind w:left="720"/>
      </w:pPr>
      <w:r/>
      <w:r>
        <w:rPr>
          <w:b/>
        </w:rPr>
        <w:t>Tour length:</w:t>
      </w:r>
      <w:r>
        <w:t xml:space="preserve"> 12-city U.S. Pride Tour running June 4–27, 2026, with venues ranging from clubs to theatres. </w:t>
      </w:r>
      <w:r/>
    </w:p>
    <w:p>
      <w:pPr>
        <w:pStyle w:val="ListBullet"/>
        <w:spacing w:line="240" w:lineRule="auto"/>
        <w:ind w:left="720"/>
      </w:pPr>
      <w:r/>
      <w:r>
        <w:rPr>
          <w:b/>
        </w:rPr>
        <w:t>Kickoff and finale:</w:t>
      </w:r>
      <w:r>
        <w:t xml:space="preserve"> Opens at Echostage in Washington, D.C., and closes at Vertigo Club in Houston. </w:t>
      </w:r>
      <w:r/>
    </w:p>
    <w:p>
      <w:pPr>
        <w:pStyle w:val="ListBullet"/>
        <w:spacing w:line="240" w:lineRule="auto"/>
        <w:ind w:left="720"/>
      </w:pPr>
      <w:r/>
      <w:r>
        <w:rPr>
          <w:b/>
        </w:rPr>
        <w:t>Setlist highlights:</w:t>
      </w:r>
      <w:r>
        <w:t xml:space="preserve"> Expect classics like “Quiero Bailar” and “La Vida Es Así,” plus recent singles “Flow de Revista” and “Cría y Calle.” </w:t>
      </w:r>
      <w:r/>
    </w:p>
    <w:p>
      <w:pPr>
        <w:pStyle w:val="ListBullet"/>
        <w:spacing w:line="240" w:lineRule="auto"/>
        <w:ind w:left="720"/>
      </w:pPr>
      <w:r/>
      <w:r>
        <w:rPr>
          <w:b/>
        </w:rPr>
        <w:t>Ticketing:</w:t>
      </w:r>
      <w:r>
        <w:t xml:space="preserve"> Listings and sales are live on major platforms; act fast for smaller venues that sell out quickly. </w:t>
      </w:r>
      <w:r/>
    </w:p>
    <w:p>
      <w:pPr>
        <w:pStyle w:val="ListBullet"/>
        <w:spacing w:line="240" w:lineRule="auto"/>
        <w:ind w:left="720"/>
      </w:pPr>
      <w:r/>
      <w:r>
        <w:rPr>
          <w:b/>
        </w:rPr>
        <w:t>Vibe:</w:t>
      </w:r>
      <w:r>
        <w:t xml:space="preserve"> Intimate, high-energy shows focused on inclusivity and celebration , great for longtime fans and new listeners alike.</w:t>
      </w:r>
      <w:r/>
      <w:r/>
    </w:p>
    <w:p>
      <w:pPr>
        <w:pStyle w:val="Heading2"/>
      </w:pPr>
      <w:r>
        <w:t>Ivy Queen’s Pride Tour is an ode to community and energy</w:t>
      </w:r>
      <w:r/>
    </w:p>
    <w:p>
      <w:r/>
      <w:r>
        <w:t>Ivy Queen is taking a compact, crowd-pleasing route this summer, favouring clubs and mid-size theatres that make every chorus feel immediate and personal. According to listings, the trek runs through June with stops in major hubs including Los Angeles, Atlanta, Orlando and Dallas, giving fans a chance to catch her up close. The choice of venues signals shows built around dancing, singing along and an electric, sweaty-room atmosphere rather than arena spectacle. For fans who love that lived-in reggaetón energy, this is exactly the point.</w:t>
      </w:r>
      <w:r/>
    </w:p>
    <w:p>
      <w:pPr>
        <w:pStyle w:val="Heading2"/>
      </w:pPr>
      <w:r>
        <w:t>Why the Pride focus matters , history and connection</w:t>
      </w:r>
      <w:r/>
    </w:p>
    <w:p>
      <w:r/>
      <w:r>
        <w:t>The Pride branding isn’t just marketing. Ivy Queen’s relationship with LGBTQ+ audiences goes back decades; she’s one of reggaetón’s pioneering women and has long been embraced for her messages of empowerment and authenticity. The tour is described as a tribute to the community that supported her since the mid‑’90s, and that loyalty shapes the shows. Expect set lists and stage moments that acknowledge that bond, and perhaps anecdotes or shout-outs between songs that make the performances feel personal and grateful.</w:t>
      </w:r>
      <w:r/>
    </w:p>
    <w:p>
      <w:pPr>
        <w:pStyle w:val="Heading2"/>
      </w:pPr>
      <w:r>
        <w:t>What you’ll probably hear , classics and new material</w:t>
      </w:r>
      <w:r/>
    </w:p>
    <w:p>
      <w:r/>
      <w:r>
        <w:t>Fans can reasonably expect a mix of the obvious crowd-pleasers and newer releases. Tracks like “Quiero Bailar” and “La Vida Es Así” are standards at her shows, while singles released this year , “Flow de Revista” and the collaboration “Cría y Calle” , are likely to be peppered in. That blend keeps long-term fans satisfied and gives newcomers a quick survey of why she’s been influential. If you’re making a playlist ahead of time, balance the hits with recent singles so you can sing along and spot fresh arrangements.</w:t>
      </w:r>
      <w:r/>
    </w:p>
    <w:p>
      <w:pPr>
        <w:pStyle w:val="Heading2"/>
      </w:pPr>
      <w:r>
        <w:t>How to snag tickets for intimate venues</w:t>
      </w:r>
      <w:r/>
    </w:p>
    <w:p>
      <w:r/>
      <w:r>
        <w:t>Because many dates are at clubs and smaller halls, tickets can move fast. Official ticket platforms list the full schedule and purchase options; check primary sellers first to avoid inflated resale prices. For best results, sign up for venue or artist alerts, follow on social channels for presale codes, and consider weekday shows if you’re flexible , they sometimes sell more slowly than weekend dates. If a date is sold out, check verified resale through the same ticketing platform rather than third‑party sites with dubious guarantees.</w:t>
      </w:r>
      <w:r/>
    </w:p>
    <w:p>
      <w:pPr>
        <w:pStyle w:val="Heading2"/>
      </w:pPr>
      <w:r>
        <w:t>What the live experience will feel like</w:t>
      </w:r>
      <w:r/>
    </w:p>
    <w:p>
      <w:r/>
      <w:r>
        <w:t>Picture a room buzzing with recognition and singalongs, a setlist that moves between defiance and celebration, and an artist who’s comfortable commanding a crowd she’s long called family. Reviews of similar runs and venue choices suggest these shows will lean into intimacy: close sound, visible expressions, and a sense of shared history. For Pride season, that intimacy amplifies the emotional payoff; it’s less about spectacle and more about community and catharsis.</w:t>
      </w:r>
      <w:r/>
    </w:p>
    <w:p>
      <w:r/>
      <w:r>
        <w:t>It's a small change that can make every show feel like a personal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https://www.billboard.com/music/latin/ivy-queen-pride-tour-2026-dates-cities-tickets-1236214762/</w:t>
        </w:r>
      </w:hyperlink>
      <w:r>
        <w:t xml:space="preserve"> - Please view link - unable to able to access data</w:t>
      </w:r>
      <w:r/>
    </w:p>
    <w:p>
      <w:pPr>
        <w:pStyle w:val="ListNumber"/>
        <w:spacing w:line="240" w:lineRule="auto"/>
        <w:ind w:left="720"/>
      </w:pPr>
      <w:r/>
      <w:hyperlink r:id="rId10">
        <w:r>
          <w:rPr>
            <w:color w:val="0000EE"/>
            <w:u w:val="single"/>
          </w:rPr>
          <w:t>https://www.ticketmaster.com/ivy-queen-tickets/artist/795912</w:t>
        </w:r>
      </w:hyperlink>
      <w:r>
        <w:t xml:space="preserve"> - This Ticketmaster page provides information on Ivy Queen's upcoming concerts, including dates, venues, and ticket availability. Notably, it lists performances in Rosemont, IL, and Miami, FL, scheduled for March 13 and 14, 2026, respectively. The page also features details about the artists accompanying Ivy Queen on these dates, such as India and La India. Additionally, it offers options to purchase tickets and access venue information, catering to fans interested in attending these events.</w:t>
      </w:r>
      <w:r/>
    </w:p>
    <w:p>
      <w:pPr>
        <w:pStyle w:val="ListNumber"/>
        <w:spacing w:line="240" w:lineRule="auto"/>
        <w:ind w:left="720"/>
      </w:pPr>
      <w:r/>
      <w:hyperlink r:id="rId13">
        <w:r>
          <w:rPr>
            <w:color w:val="0000EE"/>
            <w:u w:val="single"/>
          </w:rPr>
          <w:t>https://www.ticketmaster.com/ivy-queen-los-angeles-california-06-19-2026/event/0900647EF660EA40</w:t>
        </w:r>
      </w:hyperlink>
      <w:r>
        <w:t xml:space="preserve"> - This Ticketmaster event page details Ivy Queen's concert in Los Angeles, CA, on June 19, 2026, at The Wiltern. It includes essential information such as event timings, ticket availability, and venue details. The page specifies that doors open at 7:30 p.m., with the show commencing at 8:30 p.m., and notes that all ages are welcome. It also provides guidance on ticket purchasing, including presale and general sale dates, ensuring fans have the necessary information to attend the event.</w:t>
      </w:r>
      <w:r/>
    </w:p>
    <w:p>
      <w:pPr>
        <w:pStyle w:val="ListNumber"/>
        <w:spacing w:line="240" w:lineRule="auto"/>
        <w:ind w:left="720"/>
      </w:pPr>
      <w:r/>
      <w:hyperlink r:id="rId14">
        <w:r>
          <w:rPr>
            <w:color w:val="0000EE"/>
            <w:u w:val="single"/>
          </w:rPr>
          <w:t>https://www.ticketmaster.com/ivy-queen-el-cajon-06-20-2026/event/0B00647EC14B4247</w:t>
        </w:r>
      </w:hyperlink>
      <w:r>
        <w:t xml:space="preserve"> - This Ticketmaster event page provides details about Ivy Queen's concert in El Cajon, CA, on June 20, 2026, at The Magnolia. The page includes information on event timings, ticket availability, and venue specifics. It specifies that doors open at 7:00 p.m., with the show starting at 8:00 p.m., and indicates that all ages are welcome. The page also offers guidance on ticket purchasing and notes that tickets purchased from third-party outlets cannot be verified, ensuring fans have accurate information for attending the event.</w:t>
      </w:r>
      <w:r/>
    </w:p>
    <w:p>
      <w:pPr>
        <w:pStyle w:val="ListNumber"/>
        <w:spacing w:line="240" w:lineRule="auto"/>
        <w:ind w:left="720"/>
      </w:pPr>
      <w:r/>
      <w:hyperlink r:id="rId11">
        <w:r>
          <w:rPr>
            <w:color w:val="0000EE"/>
            <w:u w:val="single"/>
          </w:rPr>
          <w:t>https://concerts50.com/artists/ivy-queen-tour-dates</w:t>
        </w:r>
      </w:hyperlink>
      <w:r>
        <w:t xml:space="preserve"> - This page from Concerts50 provides a schedule of Ivy Queen's 2026 tour dates, including performances in Rosemont, IL, and Miami, FL, on March 13 and 14, 2026, respectively. It also lists a performance in Newark, NJ, on April 25, 2026, as part of the Mega Mezcla 2026 event. The page offers ticket prices and links to purchase tickets, catering to fans interested in attending these events. Additionally, it provides information about the artists accompanying Ivy Queen on these dates, such as India and La India.</w:t>
      </w:r>
      <w:r/>
    </w:p>
    <w:p>
      <w:pPr>
        <w:pStyle w:val="ListNumber"/>
        <w:spacing w:line="240" w:lineRule="auto"/>
        <w:ind w:left="720"/>
      </w:pPr>
      <w:r/>
      <w:hyperlink r:id="rId12">
        <w:r>
          <w:rPr>
            <w:color w:val="0000EE"/>
            <w:u w:val="single"/>
          </w:rPr>
          <w:t>https://www.jambase.com/band/ivy-queen</w:t>
        </w:r>
      </w:hyperlink>
      <w:r>
        <w:t xml:space="preserve"> - This JamBase page offers information about Ivy Queen's upcoming concerts, including dates, venues, and ticket availability. It lists performances in Rosemont, IL, and Miami, FL, on March 13 and 14, 2026, respectively. The page also provides details about the artists accompanying Ivy Queen on these dates, such as India and La India. Additionally, it offers links to purchase tickets and access venue information, catering to fans interested in attending these events.</w:t>
      </w:r>
      <w:r/>
    </w:p>
    <w:p>
      <w:pPr>
        <w:pStyle w:val="ListNumber"/>
        <w:spacing w:line="240" w:lineRule="auto"/>
        <w:ind w:left="720"/>
      </w:pPr>
      <w:r/>
      <w:hyperlink r:id="rId15">
        <w:r>
          <w:rPr>
            <w:color w:val="0000EE"/>
            <w:u w:val="single"/>
          </w:rPr>
          <w:t>https://www.ticketmaster.co.uk/ivy-queen-tickets/artist/1053929</w:t>
        </w:r>
      </w:hyperlink>
      <w:r>
        <w:t xml:space="preserve"> - This Ticketmaster UK page provides information on Ivy Queen's upcoming concerts, including dates, venues, and ticket availability. It lists performances in Rosemont, IL, and Miami, FL, on March 13 and 14, 2026, respectively. The page also features details about the artists accompanying Ivy Queen on these dates, such as India and La India. Additionally, it offers options to purchase tickets and access venue information, catering to fans interested in attending these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llboard.com/music/latin/ivy-queen-pride-tour-2026-dates-cities-tickets-1236214762/" TargetMode="External"/><Relationship Id="rId10" Type="http://schemas.openxmlformats.org/officeDocument/2006/relationships/hyperlink" Target="https://www.ticketmaster.com/ivy-queen-tickets/artist/795912" TargetMode="External"/><Relationship Id="rId11" Type="http://schemas.openxmlformats.org/officeDocument/2006/relationships/hyperlink" Target="https://concerts50.com/artists/ivy-queen-tour-dates" TargetMode="External"/><Relationship Id="rId12" Type="http://schemas.openxmlformats.org/officeDocument/2006/relationships/hyperlink" Target="https://www.jambase.com/band/ivy-queen" TargetMode="External"/><Relationship Id="rId13" Type="http://schemas.openxmlformats.org/officeDocument/2006/relationships/hyperlink" Target="https://www.ticketmaster.com/ivy-queen-los-angeles-california-06-19-2026/event/0900647EF660EA40" TargetMode="External"/><Relationship Id="rId14" Type="http://schemas.openxmlformats.org/officeDocument/2006/relationships/hyperlink" Target="https://www.ticketmaster.com/ivy-queen-el-cajon-06-20-2026/event/0B00647EC14B4247" TargetMode="External"/><Relationship Id="rId15" Type="http://schemas.openxmlformats.org/officeDocument/2006/relationships/hyperlink" Target="https://www.ticketmaster.co.uk/ivy-queen-tickets/artist/10539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