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Sport Marseille 2026 Guide: Inclusive Tournament, Parties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sport, visibility and community spirit: from 3–6 April Marseille hosts Gay Sport Marseille (GSM) 2026, a four‑day inclusive multisport tournament with 12 disciplines, 15+ venues, a free public sport village and a weekend of parties that put accessibility and LGBTQIA+ visibility front and centre.</w:t>
      </w:r>
      <w:r/>
    </w:p>
    <w:p>
      <w:r/>
      <w:r>
        <w:t>Essential Takeaways</w:t>
      </w:r>
      <w:r/>
      <w:r/>
    </w:p>
    <w:p>
      <w:pPr>
        <w:pStyle w:val="ListBullet"/>
        <w:spacing w:line="240" w:lineRule="auto"/>
        <w:ind w:left="720"/>
      </w:pPr>
      <w:r/>
      <w:r>
        <w:rPr>
          <w:b/>
        </w:rPr>
        <w:t>Event dates and scope:</w:t>
      </w:r>
      <w:r>
        <w:t xml:space="preserve"> GSM runs 3–6 April across Marseille with competitions in 12 sports, from football to swimming and rugby. </w:t>
      </w:r>
      <w:r/>
    </w:p>
    <w:p>
      <w:pPr>
        <w:pStyle w:val="ListBullet"/>
        <w:spacing w:line="240" w:lineRule="auto"/>
        <w:ind w:left="720"/>
      </w:pPr>
      <w:r/>
      <w:r>
        <w:rPr>
          <w:b/>
        </w:rPr>
        <w:t>Lots to see and do:</w:t>
      </w:r>
      <w:r>
        <w:t xml:space="preserve"> More than 15 sporting sites, a free inclusive sport village on 4 April, plus three festival nights including a closing party. </w:t>
      </w:r>
      <w:r/>
    </w:p>
    <w:p>
      <w:pPr>
        <w:pStyle w:val="ListBullet"/>
        <w:spacing w:line="240" w:lineRule="auto"/>
        <w:ind w:left="720"/>
      </w:pPr>
      <w:r/>
      <w:r>
        <w:rPr>
          <w:b/>
        </w:rPr>
        <w:t>Community and causes:</w:t>
      </w:r>
      <w:r>
        <w:t xml:space="preserve"> The tournament pushes LGBTQIA+ visibility and accessibility; €1 per participant supports ocean protection. </w:t>
      </w:r>
      <w:r/>
    </w:p>
    <w:p>
      <w:pPr>
        <w:pStyle w:val="ListBullet"/>
        <w:spacing w:line="240" w:lineRule="auto"/>
        <w:ind w:left="720"/>
      </w:pPr>
      <w:r/>
      <w:r>
        <w:rPr>
          <w:b/>
        </w:rPr>
        <w:t>Festive atmosphere:</w:t>
      </w:r>
      <w:r>
        <w:t xml:space="preserve"> Panels, DJ sets and cultural programming mix with competition, expect up to 4,000 visitors at the J4 sport village. </w:t>
      </w:r>
      <w:r/>
    </w:p>
    <w:p>
      <w:pPr>
        <w:pStyle w:val="ListBullet"/>
        <w:spacing w:line="240" w:lineRule="auto"/>
        <w:ind w:left="720"/>
      </w:pPr>
      <w:r/>
      <w:r>
        <w:rPr>
          <w:b/>
        </w:rPr>
        <w:t>Local backing:</w:t>
      </w:r>
      <w:r>
        <w:t xml:space="preserve"> Organised by MUST and FrontRunners Marseille, the event links grassroots sport groups with city resources and cultural venues.</w:t>
      </w:r>
      <w:r/>
      <w:r/>
    </w:p>
    <w:p>
      <w:pPr>
        <w:pStyle w:val="Heading2"/>
      </w:pPr>
      <w:r>
        <w:t>A big, colourful welcome to Marseille’s inclusive sports weekend</w:t>
      </w:r>
      <w:r/>
    </w:p>
    <w:p>
      <w:r/>
      <w:r>
        <w:t>Marseille will feel lively and loud from 3 April, with players, volunteers and spectators converging on pitches, pools and promenades. According to organisers, the Gay Sport Marseille tournament brings together dozens of teams and competitors across 12 disciplines, so there’s a real festival of movement and noise. The opening ceremony on Friday sets the tone: ceremonial, upbeat and visibly inclusive, with sport as the connector and celebration.</w:t>
      </w:r>
      <w:r/>
    </w:p>
    <w:p>
      <w:r/>
      <w:r>
        <w:t>Backstory? The tournament is the fruit of local clubs and associations keen to make sport safer and more welcoming, and it’s organised by MUST alongside FrontRunners Marseille. It fits a wider push to make leisure and competition accessible to LGBTQIA+ people while keeping the focus on fun and fair play. If you’re thinking of dropping by, pick events at one of the 15+ venues and plan travel time, sites are spread around the city.</w:t>
      </w:r>
      <w:r/>
    </w:p>
    <w:p>
      <w:pPr>
        <w:pStyle w:val="Heading2"/>
      </w:pPr>
      <w:r>
        <w:t>What the inclusive sport village offers and why it matters</w:t>
      </w:r>
      <w:r/>
    </w:p>
    <w:p>
      <w:r/>
      <w:r>
        <w:t>On Saturday 4 April the J4 esplanade will host a free inclusive sport village that’s part market, part information hub and part dance floor. Expect practical stands, roundtables on inclusion and sustainability, and DJs keeping energy high, it's designed for families, athletes and curious passers‑by. Organisers say the village is an open, non‑judgemental entry point to sport for anyone who’s hesitated before.</w:t>
      </w:r>
      <w:r/>
    </w:p>
    <w:p>
      <w:r/>
      <w:r>
        <w:t>This is where visibility translates into action: workshops on adapting activities, accessibility advice, and chances to meet clubs. For first‑timers, it’s a low‑pressure way to try new sports or ask questions about joining a local team. Bring comfortable shoes; a lot of the activity is participatory and hands‑on.</w:t>
      </w:r>
      <w:r/>
    </w:p>
    <w:p>
      <w:pPr>
        <w:pStyle w:val="Heading2"/>
      </w:pPr>
      <w:r>
        <w:t>Competitions across 12 sports , something for every taste</w:t>
      </w:r>
      <w:r/>
    </w:p>
    <w:p>
      <w:r/>
      <w:r>
        <w:t>From football and rugby to athletics and swimming, GSM’s sporting programme is deliberately broad. That breadth matters because it welcomes people with different fitness backgrounds and interests. If you’re drawn to team sport, local matches tend to have a friendly, social feel; individual events like running or swimming offer a quieter, focused vibe.</w:t>
      </w:r>
      <w:r/>
    </w:p>
    <w:p>
      <w:r/>
      <w:r>
        <w:t>Practical tip: check the official schedule before you go and aim for earlier sessions if you prefer a calmer crowd. Many events use standard competitive formats, but the emphasis is on participation and respect. For photographers and supporters, the variety of sports makes for colourful, textured scenes.</w:t>
      </w:r>
      <w:r/>
    </w:p>
    <w:p>
      <w:pPr>
        <w:pStyle w:val="Heading2"/>
      </w:pPr>
      <w:r>
        <w:t>Parties, culture and a green promise</w:t>
      </w:r>
      <w:r/>
    </w:p>
    <w:p>
      <w:r/>
      <w:r>
        <w:t>Sport doesn’t stop when the whistle blows. GSM layers in nightlife with three festive evenings, including a closing party at La Plateforme (the former Dock des Suds), hosted by this edition’s godmother, the artist Moon, known from Drag Race France. Expect drag, music and a celebratory atmosphere that bridges sport and local culture.</w:t>
      </w:r>
      <w:r/>
    </w:p>
    <w:p>
      <w:r/>
      <w:r>
        <w:t>Organisers also stress sustainability: in a small but visible move, €1 from each participant goes to an ocean protection association, tying Marseille’s maritime identity into the event. It’s a gesture that nods to environmental responsibility while supporting a charitable partner.</w:t>
      </w:r>
      <w:r/>
    </w:p>
    <w:p>
      <w:pPr>
        <w:pStyle w:val="Heading2"/>
      </w:pPr>
      <w:r>
        <w:t>Why this kind of event matters for cities and sport</w:t>
      </w:r>
      <w:r/>
    </w:p>
    <w:p>
      <w:r/>
      <w:r>
        <w:t>Events like GSM don’t just fill stadiums for a weekend; they change the tone of local sport scenes. According to local groups involved, inclusive tournaments help normalise queer presence in spaces that haven’t always felt welcoming, encourage clubs to review accessibility, and create routes into sustained participation. For Marseille, a port city with a vibrant cultural mix, those connections feel especially natural.</w:t>
      </w:r>
      <w:r/>
    </w:p>
    <w:p>
      <w:r/>
      <w:r>
        <w:t>Looking ahead, the tournament offers a blueprint: combine competition, education and culture, and you get an event that both entertains and nudges social change. If you care about sport that opens doors, this weekend is worth a visit.</w:t>
      </w:r>
      <w:r/>
    </w:p>
    <w:p>
      <w:r/>
      <w:r>
        <w:t>It's a small change that can make every match, lane and dancefloor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https://madeinmarseille.net/actualite/200469-marseille-gsm-2026-tournoi-international-de-sport-inclusif/</w:t>
        </w:r>
      </w:hyperlink>
      <w:r>
        <w:t xml:space="preserve"> - Please view link - unable to able to access data</w:t>
      </w:r>
      <w:r/>
    </w:p>
    <w:p>
      <w:pPr>
        <w:pStyle w:val="ListNumber"/>
        <w:spacing w:line="240" w:lineRule="auto"/>
        <w:ind w:left="720"/>
      </w:pPr>
      <w:r/>
      <w:hyperlink r:id="rId10">
        <w:r>
          <w:rPr>
            <w:color w:val="0000EE"/>
            <w:u w:val="single"/>
          </w:rPr>
          <w:t>https://frontrunnersmarseille.org/evenements/2026/04/03/gsm-2026-2401913</w:t>
        </w:r>
      </w:hyperlink>
      <w:r>
        <w:t xml:space="preserve"> - The GSM 2026 is a four-day international LGBTQIA+ multisport tournament held in Marseille from April 3 to 6, 2026. Organised by FrontRunners Marseille and MUST, it features 12 sports disciplines, including football, swimming, rugby, and running. Over 15 sports venues are utilised, with an opening ceremony on April 3 and competitions on April 4 and 5. The event also includes a festive and engaged atmosphere, with an inclusive sports village on April 4 at the J4 esplanade, featuring round tables and DJ sets, expecting up to 4,000 attendees. Three festive evenings are planned, including a closing event at La Plateforme, supported by the event's sponsor, artist Moon, known from Drag Race France. The GSM aims to promote the visibility of LGBTQIA+ identities, sports accessibility, and eco-responsibility, with one euro per participant donated to an ocean protection association.</w:t>
      </w:r>
      <w:r/>
    </w:p>
    <w:p>
      <w:pPr>
        <w:pStyle w:val="ListNumber"/>
        <w:spacing w:line="240" w:lineRule="auto"/>
        <w:ind w:left="720"/>
      </w:pPr>
      <w:r/>
      <w:hyperlink r:id="rId13">
        <w:r>
          <w:rPr>
            <w:color w:val="0000EE"/>
            <w:u w:val="single"/>
          </w:rPr>
          <w:t>https://www.marseille.fr/sports-loisirs/sport-inclusif</w:t>
        </w:r>
      </w:hyperlink>
      <w:r>
        <w:t xml:space="preserve"> - The City of Marseille has implemented various initiatives to promote inclusivity in sports. In 2021, it approved a 'Sport and Handicap' charter. The 'Club Inclusif' programme, launched in 2023 and continued in 2024, supports clubs in welcoming athletes with disabilities, offering six months of training and support. In 2024, €58,600 was allocated to associations dedicated to or including sections for people with disabilities. The city also supports events and manifestations organised by associations promoting inclusion and sports for people with disabilities, such as the Course de l’Algernon, Sporting for Change, and Solisport.</w:t>
      </w:r>
      <w:r/>
    </w:p>
    <w:p>
      <w:pPr>
        <w:pStyle w:val="ListNumber"/>
        <w:spacing w:line="240" w:lineRule="auto"/>
        <w:ind w:left="720"/>
      </w:pPr>
      <w:r/>
      <w:hyperlink r:id="rId11">
        <w:r>
          <w:rPr>
            <w:color w:val="0000EE"/>
            <w:u w:val="single"/>
          </w:rPr>
          <w:t>https://www.gsm-marseille.org/les-sports/tournoi-inclusif</w:t>
        </w:r>
      </w:hyperlink>
      <w:r>
        <w:t xml:space="preserve"> - The GSM 2026 introduces an inclusive and friendly tournament, allowing participants to discover three sports: Handball, Football, and Rugby. Scheduled for Sunday, March 31, 2026, from 8:30 AM to 6:00 PM at Stade Boyadjian, the event is free and organised in partnership with the Fondation Sport Inclusif. Teams are mixed, and all levels are accepted. Individual registrations are required, and a meal box is included in the registration fee. The GSM (formerly GaySportMed) is organised in Marseille by the LGBTQI+ and inclusive sports associations FrontRunners Marseille and MUST, featuring multiple sports competitions and held every two years during the Easter weekend.</w:t>
      </w:r>
      <w:r/>
    </w:p>
    <w:p>
      <w:pPr>
        <w:pStyle w:val="ListNumber"/>
        <w:spacing w:line="240" w:lineRule="auto"/>
        <w:ind w:left="720"/>
      </w:pPr>
      <w:r/>
      <w:hyperlink r:id="rId12">
        <w:r>
          <w:rPr>
            <w:color w:val="0000EE"/>
            <w:u w:val="single"/>
          </w:rPr>
          <w:t>https://centrelgbtqiamarseille.org/agenda/gsm-soiree-douverture-du-tournoi-sportif/</w:t>
        </w:r>
      </w:hyperlink>
      <w:r>
        <w:t xml:space="preserve"> - The Centre LGBTQIA+ Marseille is hosting the opening evening of the GSM 2026 international LGBTQIA+ sports tournament on Friday, April 3, 2026, from 6:00 PM to midnight. The event includes food trucks, an outdoor bar, animations, and a festive atmosphere. Performances by Pastel, Dasson, Emilie DLF, Le Garçon Bleu, Queeneuses, and Cascara Batucada are scheduled. The evening aims to celebrate, dance, and build community, welcoming both participants and supporters of the tournament.</w:t>
      </w:r>
      <w:r/>
    </w:p>
    <w:p>
      <w:pPr>
        <w:pStyle w:val="ListNumber"/>
        <w:spacing w:line="240" w:lineRule="auto"/>
        <w:ind w:left="720"/>
      </w:pPr>
      <w:r/>
      <w:hyperlink r:id="rId14">
        <w:r>
          <w:rPr>
            <w:color w:val="0000EE"/>
            <w:u w:val="single"/>
          </w:rPr>
          <w:t>https://www.mars13.org/</w:t>
        </w:r>
      </w:hyperlink>
      <w:r>
        <w:t xml:space="preserve"> - MARS (MArseille Rainbow Sport) is an LGBT-friendly sports association established in December 2023. Its mission is to create an inclusive and welcoming sports environment for individuals of all sexual orientations and gender identities. MARS offers a space where everyone can engage in various sports disciplines, promoting individual development and social cohesion. The association is open to all, regardless of athletic level, fostering a community where members support each other's growth and well-being.</w:t>
      </w:r>
      <w:r/>
    </w:p>
    <w:p>
      <w:pPr>
        <w:pStyle w:val="ListNumber"/>
        <w:spacing w:line="240" w:lineRule="auto"/>
        <w:ind w:left="720"/>
      </w:pPr>
      <w:r/>
      <w:hyperlink r:id="rId15">
        <w:r>
          <w:rPr>
            <w:color w:val="0000EE"/>
            <w:u w:val="single"/>
          </w:rPr>
          <w:t>https://villedemarseillefiplatinum.com/</w:t>
        </w:r>
      </w:hyperlink>
      <w:r>
        <w:t xml:space="preserve"> - The Ville de Marseille FIP Platinum Padel 2026 is the first edition of the largest international padel tournament held in Marseille from February 4 to 8, 2026, at the Palais des Sports. The event marks a significant milestone in the history of padel in France, featuring top international players competing at a high level. The tournament includes qualifications at CAP7 Padel and main draws at the Palais des Sports, with finals on February 7 and 8. The event offers a unique experience for padel enthusiasts and aims to promote the sport's growth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deinmarseille.net/actualite/200469-marseille-gsm-2026-tournoi-international-de-sport-inclusif/" TargetMode="External"/><Relationship Id="rId10" Type="http://schemas.openxmlformats.org/officeDocument/2006/relationships/hyperlink" Target="https://frontrunnersmarseille.org/evenements/2026/04/03/gsm-2026-2401913" TargetMode="External"/><Relationship Id="rId11" Type="http://schemas.openxmlformats.org/officeDocument/2006/relationships/hyperlink" Target="https://www.gsm-marseille.org/les-sports/tournoi-inclusif" TargetMode="External"/><Relationship Id="rId12" Type="http://schemas.openxmlformats.org/officeDocument/2006/relationships/hyperlink" Target="https://centrelgbtqiamarseille.org/agenda/gsm-soiree-douverture-du-tournoi-sportif/" TargetMode="External"/><Relationship Id="rId13" Type="http://schemas.openxmlformats.org/officeDocument/2006/relationships/hyperlink" Target="https://www.marseille.fr/sports-loisirs/sport-inclusif" TargetMode="External"/><Relationship Id="rId14" Type="http://schemas.openxmlformats.org/officeDocument/2006/relationships/hyperlink" Target="https://www.mars13.org/" TargetMode="External"/><Relationship Id="rId15" Type="http://schemas.openxmlformats.org/officeDocument/2006/relationships/hyperlink" Target="https://villedemarseillefiplatin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