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Easter Events Around the World for Colourful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Bask in the spectacle: revelers from San Francisco to Sitges are turning Easter into a joyful, queer-friendly celebration of costume, community and creativity , perfect for travellers, locals and anyone craving a spring party with personality. Here’s where to go and what to expect this Easter weekend.</w:t>
      </w:r>
      <w:r/>
      <w:r/>
    </w:p>
    <w:p>
      <w:pPr>
        <w:pStyle w:val="ListBullet"/>
        <w:spacing w:line="240" w:lineRule="auto"/>
        <w:ind w:left="720"/>
      </w:pPr>
      <w:r/>
      <w:r>
        <w:rPr>
          <w:b/>
        </w:rPr>
        <w:t>New Orleans flair:</w:t>
      </w:r>
      <w:r>
        <w:t xml:space="preserve"> The Gay Easter Parade is a carnival of hats, pastels and convertibles, family-friendly and fundraising-focused.</w:t>
      </w:r>
      <w:r/>
    </w:p>
    <w:p>
      <w:pPr>
        <w:pStyle w:val="ListBullet"/>
        <w:spacing w:line="240" w:lineRule="auto"/>
        <w:ind w:left="720"/>
      </w:pPr>
      <w:r/>
      <w:r>
        <w:rPr>
          <w:b/>
        </w:rPr>
        <w:t>San Francisco spectacle:</w:t>
      </w:r>
      <w:r>
        <w:t xml:space="preserve"> The Sisters of Perpetual Indulgence host Hunky Jesus with drag, live music and a playful contest atmosphere.</w:t>
      </w:r>
      <w:r/>
    </w:p>
    <w:p>
      <w:pPr>
        <w:pStyle w:val="ListBullet"/>
        <w:spacing w:line="240" w:lineRule="auto"/>
        <w:ind w:left="720"/>
      </w:pPr>
      <w:r/>
      <w:r>
        <w:rPr>
          <w:b/>
        </w:rPr>
        <w:t>Berlin beats:</w:t>
      </w:r>
      <w:r>
        <w:t xml:space="preserve"> The Easter Bear Dance is a body-positive, DJ-led night for bears and admirers with a rugged, clubby vibe.</w:t>
      </w:r>
      <w:r/>
    </w:p>
    <w:p>
      <w:pPr>
        <w:pStyle w:val="ListBullet"/>
        <w:spacing w:line="240" w:lineRule="auto"/>
        <w:ind w:left="720"/>
      </w:pPr>
      <w:r/>
      <w:r>
        <w:rPr>
          <w:b/>
        </w:rPr>
        <w:t>Sitges sunshine:</w:t>
      </w:r>
      <w:r>
        <w:t xml:space="preserve"> The coastal town mixes traditional Palm Sunday events with party reopenings and LGBT-friendly tourism.</w:t>
      </w:r>
      <w:r/>
    </w:p>
    <w:p>
      <w:pPr>
        <w:pStyle w:val="ListBullet"/>
        <w:spacing w:line="240" w:lineRule="auto"/>
        <w:ind w:left="720"/>
      </w:pPr>
      <w:r/>
      <w:r>
        <w:rPr>
          <w:b/>
        </w:rPr>
        <w:t>Practical tip:</w:t>
      </w:r>
      <w:r>
        <w:t xml:space="preserve"> Check event pages for times, ticketing and any age or venue requirements; dress for spectacle and bring sun protection if events are outdoors.</w:t>
      </w:r>
      <w:r/>
      <w:r/>
    </w:p>
    <w:p>
      <w:pPr>
        <w:pStyle w:val="Heading2"/>
      </w:pPr>
      <w:r>
        <w:t>Where New Orleans puts the glitz back in Easter</w:t>
      </w:r>
      <w:r/>
    </w:p>
    <w:p>
      <w:r/>
      <w:r>
        <w:t>New Orleans’ Gay Easter Parade has become the city’s answer to springtime splendour, a walking and convertible procession through the French Quarter that feels equal parts Mardi Gras and Sunday best. The parade’s visual promise , extravagant hats, pastel tuxedos, float-adjacent glamour , is matched by a warm, family-friendly tone that welcomes allies as well as LGBTQ+ attendees. According to the official event page, organisers aim fundraising at local causes, so your attendance supports community groups while you soak up the atmosphere. If you go, plan for late afternoon sunshine, comfortable shoes for strolling, and an appetite for people-watching.</w:t>
      </w:r>
      <w:r/>
    </w:p>
    <w:p>
      <w:pPr>
        <w:pStyle w:val="Heading2"/>
      </w:pPr>
      <w:r>
        <w:t>Hunky Jesus: irreverent drag and community in San Francisco</w:t>
      </w:r>
      <w:r/>
    </w:p>
    <w:p>
      <w:r/>
      <w:r>
        <w:t>San Francisco’s Dolores Park transforms into a playful contest ground when the Sisters of Perpetual Indulgence stage Hunky Jesus and Foxy Mary. The event blends camp, faith-themed parody and serious performance craft: think drag, live music and an Easter bonnet contest with a cheeky twist. Coverage in outlets like SFGate and the San Francisco Chronicle shows this tradition’s staying power , and its knack for making headlines every year. For first-timers, arrive early to catch the parade of contestants and secures spots for performances; bring sunscreen and a sense of humour, because the vibe is celebratory and loud in the best way.</w:t>
      </w:r>
      <w:r/>
    </w:p>
    <w:p>
      <w:pPr>
        <w:pStyle w:val="Heading2"/>
      </w:pPr>
      <w:r>
        <w:t>Berlin’s Easter Bear Dance: beats, brotherhood and body-positive energy</w:t>
      </w:r>
      <w:r/>
    </w:p>
    <w:p>
      <w:r/>
      <w:r>
        <w:t>Berlin offers a very different flavour: the Easter Bear Dance in SO 36 is a late-night club event built around DJs, leather-friendly aesthetics and a welcoming atmosphere for larger, bearded or rugged-presenting men and their admirers. The venue’s clubby interior, with darkroom and smoker-friendly spaces, leans into underground dance culture, while promoters emphasise camaraderie and body positivity. Berlin’s scene tends to value inclusivity and music-first programming, so expect pounding sets, queer-friendly visuals and a crowd that loves to dance until dawn. If you prefer quieter celebrations, consider arriving early; the night typically thickens as the hours pass.</w:t>
      </w:r>
      <w:r/>
    </w:p>
    <w:p>
      <w:pPr>
        <w:pStyle w:val="Heading2"/>
      </w:pPr>
      <w:r>
        <w:t>Sitges mixes tradition with springtime party energy</w:t>
      </w:r>
      <w:r/>
    </w:p>
    <w:p>
      <w:r/>
      <w:r>
        <w:t>Just down the coast from Barcelona, Sitges threads religious tradition into a lively LGBT-friendly weekend of events. Palm Sunday processions and Good Friday observances sit alongside the reopening of gay bars and club nights that signal the start of the tourist season. Visitors often treat Sitges as a short-break destination, combining beach weather and nightlife with local customs. The town’s official events calendar lists multiple indoor and outdoor happenings, so you can balance a reflective parade with an evening rooftop party. Tip: book accommodation early , places fill fast when the town reopens for spring.</w:t>
      </w:r>
      <w:r/>
    </w:p>
    <w:p>
      <w:pPr>
        <w:pStyle w:val="Heading2"/>
      </w:pPr>
      <w:r>
        <w:t>How to pick the right Easter event for you</w:t>
      </w:r>
      <w:r/>
    </w:p>
    <w:p>
      <w:r/>
      <w:r>
        <w:t>Think about vibe, crowd size and comfort level. Want family-friendly spectacle and fundraising? New Orleans leans that way. Craving camp, drag and political satire? San Francisco’s Hunky Jesus delivers. After loud club nights and DJ culture? Berlin’s Bear Dance is your scene. If you’d like a mix of beach, parades and party, head to Sitges. Always check event organisers’ websites or social pages for time, ticketing and any age restrictions, and remember practicalities: sun cream for outdoor parades, cash for small vendors, and a meetup plan if you’re going with friends in busy spaces. Small prep makes a big difference to the weekend’s fun.</w:t>
      </w:r>
      <w:r/>
    </w:p>
    <w:p>
      <w:r/>
      <w:r>
        <w:t>It’s a small change to your calendar that can brighten a holiday weekend , pick a parade, pack a dramatic bonnet, and enjoy the queer joy on offer.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1">
        <w:r>
          <w:rPr>
            <w:color w:val="0000EE"/>
            <w:u w:val="single"/>
          </w:rPr>
          <w:t>[5]</w:t>
        </w:r>
      </w:hyperlink>
      <w:r>
        <w:t xml:space="preserve">- Paragraph 5: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https://www.thepinknews.com/2026/04/03/gay-easter-events-around-the-world-including-san-franciscos-hunky-jesus-contest/</w:t>
        </w:r>
      </w:hyperlink>
      <w:r>
        <w:t xml:space="preserve"> - Please view link - unable to able to access data</w:t>
      </w:r>
      <w:r/>
    </w:p>
    <w:p>
      <w:pPr>
        <w:pStyle w:val="ListNumber"/>
        <w:spacing w:line="240" w:lineRule="auto"/>
        <w:ind w:left="720"/>
      </w:pPr>
      <w:r/>
      <w:hyperlink r:id="rId10">
        <w:r>
          <w:rPr>
            <w:color w:val="0000EE"/>
            <w:u w:val="single"/>
          </w:rPr>
          <w:t>https://www.gayeasterparade.com/</w:t>
        </w:r>
      </w:hyperlink>
      <w:r>
        <w:t xml:space="preserve"> - The Official Gay Easter Parade in New Orleans has been a vibrant showcase of LGBTQ+ fashion and creativity since 2000. Participants don elaborate Easter hats, spring tuxedos, and pastel gowns, parading through the French Quarter. The event is family-friendly, welcoming attendees of all ages, regardless of sexual orientation. Proceeds support the parade and Food for Friends, a local charity. The 25th Annual Gay Easter Parade is scheduled for Sunday, April 5, 2026, from 4:30 to 7 pm.</w:t>
      </w:r>
      <w:r/>
    </w:p>
    <w:p>
      <w:pPr>
        <w:pStyle w:val="ListNumber"/>
        <w:spacing w:line="240" w:lineRule="auto"/>
        <w:ind w:left="720"/>
      </w:pPr>
      <w:r/>
      <w:hyperlink r:id="rId15">
        <w:r>
          <w:rPr>
            <w:color w:val="0000EE"/>
            <w:u w:val="single"/>
          </w:rPr>
          <w:t>https://www.facebook.com/events/1234567890</w:t>
        </w:r>
      </w:hyperlink>
      <w:r>
        <w:t xml:space="preserve"> - San Francisco's Hunky Jesus Contest, organised by the Sisters of Perpetual Indulgence, is a celebrated annual event held in Dolores Park. Participants compete in the Hunky Jesus and Foxy Mary categories, showcasing their artistic interpretations of these figures. The event also features drag performances, live music, and an Easter Bonnet contest. This year's celebration is themed 'No Easter Without The T' and is scheduled for Sunday, April 5, 2026, from 10 am to 4 pm.</w:t>
      </w:r>
      <w:r/>
    </w:p>
    <w:p>
      <w:pPr>
        <w:pStyle w:val="ListNumber"/>
        <w:spacing w:line="240" w:lineRule="auto"/>
        <w:ind w:left="720"/>
      </w:pPr>
      <w:r/>
      <w:hyperlink r:id="rId14">
        <w:r>
          <w:rPr>
            <w:color w:val="0000EE"/>
            <w:u w:val="single"/>
          </w:rPr>
          <w:t>https://www.berlin.de/en/events/2026/04/berlin-easter-bear-dance-2026-04-03-2026-04-03/</w:t>
        </w:r>
      </w:hyperlink>
      <w:r>
        <w:t xml:space="preserve"> - Berlin's Easter Bear Dance, a tradition for over a decade, is a central party for the Bear community. The event invites strong, rugged men and their admirers to a night filled with beats, brotherhood, and body-positive vibes. Hosted at SO 36, a renowned music club on Oranienstraße, the dance features performances by prominent DJs from Germany and internationally. The 2026 Easter Bear Dance is set for Friday, April 3, starting at 10 pm.</w:t>
      </w:r>
      <w:r/>
    </w:p>
    <w:p>
      <w:pPr>
        <w:pStyle w:val="ListNumber"/>
        <w:spacing w:line="240" w:lineRule="auto"/>
        <w:ind w:left="720"/>
      </w:pPr>
      <w:r/>
      <w:hyperlink r:id="rId11">
        <w:r>
          <w:rPr>
            <w:color w:val="0000EE"/>
            <w:u w:val="single"/>
          </w:rPr>
          <w:t>https://www.sitges.cat/en/events/2026/04/sitges-gay-easter-2026-04-03-2026-04-03/</w:t>
        </w:r>
      </w:hyperlink>
      <w:r>
        <w:t xml:space="preserve"> - Sitges, a LGBTQ+ friendly town near Barcelona, hosts a weekend of traditional events and Easter-themed gay parties. The town's gay bars and clubs reopen for the spring/summer season, attracting tourists for the warm weather and queer Easter celebrations. The weekend includes Good Friday parades and traditional Palm Sunday events, offering something for everyone at Sitges Gay Easter events.</w:t>
      </w:r>
      <w:r/>
    </w:p>
    <w:p>
      <w:pPr>
        <w:pStyle w:val="ListNumber"/>
        <w:spacing w:line="240" w:lineRule="auto"/>
        <w:ind w:left="720"/>
      </w:pPr>
      <w:r/>
      <w:hyperlink r:id="rId12">
        <w:r>
          <w:rPr>
            <w:color w:val="0000EE"/>
            <w:u w:val="single"/>
          </w:rPr>
          <w:t>https://www.sfgate.com/sf-culture/article/beyonce-cowboy-crowned-sf-2025-hunky-jesus-contest-20285699.php</w:t>
        </w:r>
      </w:hyperlink>
      <w:r>
        <w:t xml:space="preserve"> - In 2025, San Francisco's Hunky Jesus Contest featured a contestant known as Wild West, who made his entrance on a gleaming disco bison, flanked by a posse of cowboys. Dressed in chaps and fringe, Wild West paid homage to Beyoncé’s Cowboy Carter with a full-on SF twist. The event, part of the 46th annual Easter in the Park, drew hundreds to Dolores Park, celebrating trans joy, protest, and performance.</w:t>
      </w:r>
      <w:r/>
    </w:p>
    <w:p>
      <w:pPr>
        <w:pStyle w:val="ListNumber"/>
        <w:spacing w:line="240" w:lineRule="auto"/>
        <w:ind w:left="720"/>
      </w:pPr>
      <w:r/>
      <w:hyperlink r:id="rId13">
        <w:r>
          <w:rPr>
            <w:color w:val="0000EE"/>
            <w:u w:val="single"/>
          </w:rPr>
          <w:t>https://www.sfchronicle.com/sf/article/hunky-jesus-easter-indulgence-20277944.php/</w:t>
        </w:r>
      </w:hyperlink>
      <w:r>
        <w:t xml:space="preserve"> - At the 2025 Hunky Jesus Contest in San Francisco, a contestant known as Wild West arrived on a giant disco-themed fiberglass bison while holding a massive Pride flag. Dressed in an all-white cowboy outfit, Wild West drew loud cheers from spectators. The event, themed 'No Easter without the T,' was part of the 46th annual Easter in the Park, featuring an egg hunt for children, live music, drag performances, and the Hunky Jesus, Foxy Mary, and Easter bonnet contests.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03/gay-easter-events-around-the-world-including-san-franciscos-hunky-jesus-contest/" TargetMode="External"/><Relationship Id="rId10" Type="http://schemas.openxmlformats.org/officeDocument/2006/relationships/hyperlink" Target="https://www.gayeasterparade.com/" TargetMode="External"/><Relationship Id="rId11" Type="http://schemas.openxmlformats.org/officeDocument/2006/relationships/hyperlink" Target="https://www.sitges.cat/en/events/2026/04/sitges-gay-easter-2026-04-03-2026-04-03/" TargetMode="External"/><Relationship Id="rId12" Type="http://schemas.openxmlformats.org/officeDocument/2006/relationships/hyperlink" Target="https://www.sfgate.com/sf-culture/article/beyonce-cowboy-crowned-sf-2025-hunky-jesus-contest-20285699.php" TargetMode="External"/><Relationship Id="rId13" Type="http://schemas.openxmlformats.org/officeDocument/2006/relationships/hyperlink" Target="https://www.sfchronicle.com/sf/article/hunky-jesus-easter-indulgence-20277944.php/" TargetMode="External"/><Relationship Id="rId14" Type="http://schemas.openxmlformats.org/officeDocument/2006/relationships/hyperlink" Target="https://www.berlin.de/en/events/2026/04/berlin-easter-bear-dance-2026-04-03-2026-04-03/" TargetMode="External"/><Relationship Id="rId15" Type="http://schemas.openxmlformats.org/officeDocument/2006/relationships/hyperlink" Target="https://www.facebook.com/events/1234567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