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Disneyland After Dark Pride Nite 2026 Tickets: Sale Dates and What to Expect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lining up for rainbow nights , Disneyland After Dark: Pride Nite returns to Disneyland Park on June 16 and 18, and tickets go on sale to the public at 9am PT on April 9, with Magic Key holders getting a limited pre‑sale starting April 7. Here’s what to know before you buy.</w:t>
      </w:r>
      <w:r/>
    </w:p>
    <w:p>
      <w:r/>
      <w:r>
        <w:t>Essential Takeaways</w:t>
      </w:r>
      <w:r/>
      <w:r/>
    </w:p>
    <w:p>
      <w:pPr>
        <w:pStyle w:val="ListBullet"/>
        <w:spacing w:line="240" w:lineRule="auto"/>
        <w:ind w:left="720"/>
      </w:pPr>
      <w:r/>
      <w:r>
        <w:rPr>
          <w:b/>
        </w:rPr>
        <w:t>When to buy:</w:t>
      </w:r>
      <w:r>
        <w:t xml:space="preserve"> Public ticket sales begin no earlier than 9am PT on Thursday 9 April; Magic Key pre‑sales run from 7–8 April, also starting at 9am PT. </w:t>
      </w:r>
      <w:r/>
    </w:p>
    <w:p>
      <w:pPr>
        <w:pStyle w:val="ListBullet"/>
        <w:spacing w:line="240" w:lineRule="auto"/>
        <w:ind w:left="720"/>
      </w:pPr>
      <w:r/>
      <w:r>
        <w:rPr>
          <w:b/>
        </w:rPr>
        <w:t>Dates and vibe:</w:t>
      </w:r>
      <w:r>
        <w:t xml:space="preserve"> The after‑hours parties are scheduled for 16 and 18 June, promising colourful décor, live sing‑alongs, and two dance parties. </w:t>
      </w:r>
      <w:r/>
    </w:p>
    <w:p>
      <w:pPr>
        <w:pStyle w:val="ListBullet"/>
        <w:spacing w:line="240" w:lineRule="auto"/>
        <w:ind w:left="720"/>
      </w:pPr>
      <w:r/>
      <w:r>
        <w:rPr>
          <w:b/>
        </w:rPr>
        <w:t>Food highlights:</w:t>
      </w:r>
      <w:r>
        <w:t xml:space="preserve"> Expect event‑exclusive treats like Santa Maria‑style tri‑tip sandwiches, butterscotch beignets, rainbow cereal churros and plant‑based jackfruit and mushroom loaded fries. </w:t>
      </w:r>
      <w:r/>
    </w:p>
    <w:p>
      <w:pPr>
        <w:pStyle w:val="ListBullet"/>
        <w:spacing w:line="240" w:lineRule="auto"/>
        <w:ind w:left="720"/>
      </w:pPr>
      <w:r/>
      <w:r>
        <w:rPr>
          <w:b/>
        </w:rPr>
        <w:t>Extras on offer:</w:t>
      </w:r>
      <w:r>
        <w:t xml:space="preserve"> Look out for a fireworks show inspired by Walt Disney’s dedication, the Welcome Pride Cavalcade, themed photo ops and country line dancing , it’s a mix of nostalgia and modern sparkle. </w:t>
      </w:r>
      <w:r/>
      <w:r/>
    </w:p>
    <w:p>
      <w:pPr>
        <w:pStyle w:val="Heading2"/>
      </w:pPr>
      <w:r>
        <w:t>Why Pride Nite is the summer after‑dark event to watch</w:t>
      </w:r>
      <w:r/>
    </w:p>
    <w:p>
      <w:r/>
      <w:r>
        <w:t>Disneyland After Dark: Pride Nite is less a ride night and more a mood , think neon, confetti and a playlist that keeps the energy high well after park close. Guests consistently praise the festive atmosphere and those little sensory touches, like themed food smells drifting past Main Street, so expect queues for signature snacks.</w:t>
      </w:r>
      <w:r/>
    </w:p>
    <w:p>
      <w:r/>
      <w:r>
        <w:t>Disney Parks Blog and coverage from Disney‑focused sites confirm the two June dates and the precise sale windows, so mark your calendar if you want in. If you’ve been before, you’ll recognise the format: exclusive entertainment, limited‑edition eats and photo moments you can’t get during daytime operations.</w:t>
      </w:r>
      <w:r/>
    </w:p>
    <w:p>
      <w:pPr>
        <w:pStyle w:val="Heading2"/>
      </w:pPr>
      <w:r>
        <w:t>How to improve your chances in the ticket rush</w:t>
      </w:r>
      <w:r/>
    </w:p>
    <w:p>
      <w:r/>
      <w:r>
        <w:t>Pre‑sales for Magic Key holders give members the first crack at scarce inventory, so if you have a pass, use it , log into your Disney account early, save payment details and be ready at 8.50am PT. For the public sale on 9 April, arrive at the virtual queue before 9am PT and don’t refresh obsessively; sites often queue you automatically.</w:t>
      </w:r>
      <w:r/>
    </w:p>
    <w:p>
      <w:r/>
      <w:r>
        <w:t>If you miss the first drop, check for returns or park promotions closer to the event , sometimes additional tickets are released. And consider planning for food lines: bring a small crew to grab different treats so you can sample more without wasting time.</w:t>
      </w:r>
      <w:r/>
    </w:p>
    <w:p>
      <w:pPr>
        <w:pStyle w:val="Heading2"/>
      </w:pPr>
      <w:r>
        <w:t>What’s on the menu , and for plant‑based eaters</w:t>
      </w:r>
      <w:r/>
    </w:p>
    <w:p>
      <w:r/>
      <w:r>
        <w:t>Disney has teased a colourful menu meant to match the party’s tone. Highlights include a Santa Maria‑style tri‑tip sandwich and the playful rainbow cereal churro with matching dipping sauce, while butterscotch beignets promise a warm, gooey hit. Importantly, there are plant‑based choices too, like jackfruit and mushroom loaded fries, so vegans and flexitarians aren’t left out.</w:t>
      </w:r>
      <w:r/>
    </w:p>
    <w:p>
      <w:r/>
      <w:r>
        <w:t>Food stalls at after‑hours events move quickly, so pick a strategy: eat early to avoid the post‑show rush, or make a beeline for the item you really want and then enjoy entertainment while friends queue.</w:t>
      </w:r>
      <w:r/>
    </w:p>
    <w:p>
      <w:pPr>
        <w:pStyle w:val="Heading2"/>
      </w:pPr>
      <w:r>
        <w:t>Entertainment and experiences you shouldn’t miss</w:t>
      </w:r>
      <w:r/>
    </w:p>
    <w:p>
      <w:r/>
      <w:r>
        <w:t>The Eiffel of the evening is the return of the Welcome Pride Cavalcade starring Mickey, Minnie and friends in celebratory looks, plus live sing‑alongs and two separate dance parties that cater to different vibes , one more pop and crowd‑pleasing, the other perhaps more club‑leaning. There’s even country line dancing for a cheeky twist.</w:t>
      </w:r>
      <w:r/>
    </w:p>
    <w:p>
      <w:r/>
      <w:r>
        <w:t>Disney also plans a fireworks show inspired by Walt Disney’s welcome dedication, which adds a nostalgic cadence to the modern playlist. Photo ops are deliberately themed around beloved characters and films, making for vibrant social snaps.</w:t>
      </w:r>
      <w:r/>
    </w:p>
    <w:p>
      <w:pPr>
        <w:pStyle w:val="Heading2"/>
      </w:pPr>
      <w:r>
        <w:t>Broader park context and extra perks</w:t>
      </w:r>
      <w:r/>
    </w:p>
    <w:p>
      <w:r/>
      <w:r>
        <w:t>Disneyland isn’t stopping at Pride Nite: attendees of Disneyland After Dark: Star Wars Nite on 28 April will see some Galaxy’s Edge timeline changes a day early, showing Disney’s habit of using after‑hours events to roll out limited previews. That means buying into these nights can sometimes mean early access to new experiences too.</w:t>
      </w:r>
      <w:r/>
    </w:p>
    <w:p>
      <w:r/>
      <w:r>
        <w:t>If you’re juggling multiple events, check whether attending one gives any perks or early looks at park upgrades. And remember, after‑hours events often mean fewer queues for main rides, but the trade‑off is premium ticket cost and more focus on shows and food.</w:t>
      </w:r>
      <w:r/>
    </w:p>
    <w:p>
      <w:r/>
      <w:r>
        <w:t>It’s a small change that can make every evening sparkle , pick the date, prep your purchase strategy, and bring a group to share the glitter.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https://chipandco.com/disneyland-after-dark-pride-nite-2026-ticket-sale-dates-officially-announced-633093/</w:t>
        </w:r>
      </w:hyperlink>
      <w:r>
        <w:t xml:space="preserve"> - Please view link - unable to able to access data</w:t>
      </w:r>
      <w:r/>
    </w:p>
    <w:p>
      <w:pPr>
        <w:pStyle w:val="ListNumber"/>
        <w:spacing w:line="240" w:lineRule="auto"/>
        <w:ind w:left="720"/>
      </w:pPr>
      <w:r/>
      <w:hyperlink r:id="rId10">
        <w:r>
          <w:rPr>
            <w:color w:val="0000EE"/>
            <w:u w:val="single"/>
          </w:rPr>
          <w:t>https://wdwnt.com/2026/04/ticket-sale-date-announced-for-disneyland-after-dark-pride-nite-2026/</w:t>
        </w:r>
      </w:hyperlink>
      <w:r>
        <w:t xml:space="preserve"> - WDW News Today reports that Disneyland Resort has announced the ticket sale dates for Disneyland After Dark: Pride Nite 2026. Magic Keyholders can purchase tickets on April 7 and 8, while general sales begin on April 9 at 9:00 AM PT. The event is scheduled for June 16 and 18 at Disneyland Park, with tickets priced at $169 per guest. (</w:t>
      </w:r>
      <w:hyperlink r:id="rId16">
        <w:r>
          <w:rPr>
            <w:color w:val="0000EE"/>
            <w:u w:val="single"/>
          </w:rPr>
          <w:t>wdwnt.com</w:t>
        </w:r>
      </w:hyperlink>
      <w:r>
        <w:t>)</w:t>
      </w:r>
      <w:r/>
    </w:p>
    <w:p>
      <w:pPr>
        <w:pStyle w:val="ListNumber"/>
        <w:spacing w:line="240" w:lineRule="auto"/>
        <w:ind w:left="720"/>
      </w:pPr>
      <w:r/>
      <w:hyperlink r:id="rId11">
        <w:r>
          <w:rPr>
            <w:color w:val="0000EE"/>
            <w:u w:val="single"/>
          </w:rPr>
          <w:t>https://www.laughingplace.com/disney-parks/disneyland-pride-nite-2026-ticket-sale/</w:t>
        </w:r>
      </w:hyperlink>
      <w:r>
        <w:t xml:space="preserve"> - Laughing Place announces that tickets for Disneyland After Dark: Pride Nite 2026 will go on sale on April 9, with Magic Key holders having early access on April 7 and 8. The event returns to Disneyland Park on June 16 and 18, celebrating the LGBTQIA+ community with exclusive entertainment, themed food, and character appearances. (</w:t>
      </w:r>
      <w:hyperlink r:id="rId17">
        <w:r>
          <w:rPr>
            <w:color w:val="0000EE"/>
            <w:u w:val="single"/>
          </w:rPr>
          <w:t>laughingplace.com</w:t>
        </w:r>
      </w:hyperlink>
      <w:r>
        <w:t>)</w:t>
      </w:r>
      <w:r/>
    </w:p>
    <w:p>
      <w:pPr>
        <w:pStyle w:val="ListNumber"/>
        <w:spacing w:line="240" w:lineRule="auto"/>
        <w:ind w:left="720"/>
      </w:pPr>
      <w:r/>
      <w:hyperlink r:id="rId12">
        <w:r>
          <w:rPr>
            <w:color w:val="0000EE"/>
            <w:u w:val="single"/>
          </w:rPr>
          <w:t>https://www.laughingplace.com/disney-parks/disneyland-pride-nite-2026-offerings-details/</w:t>
        </w:r>
      </w:hyperlink>
      <w:r>
        <w:t xml:space="preserve"> - Laughing Place provides details on the entertainment and food offerings for Disneyland After Dark: Pride Nite 2026. The event will feature rainbow projections, festive décor, exclusive entertainment, and themed food and beverages. Highlights include a fireworks show inspired by Walt Disney’s dedication, the Welcome Pride Cavalcade with Mickey Mouse and friends, live Disney sing-along performances, two dance parties, country line dancing, and themed photo opportunities. (</w:t>
      </w:r>
      <w:hyperlink r:id="rId18">
        <w:r>
          <w:rPr>
            <w:color w:val="0000EE"/>
            <w:u w:val="single"/>
          </w:rPr>
          <w:t>laughingplace.com</w:t>
        </w:r>
      </w:hyperlink>
      <w:r>
        <w:t>)</w:t>
      </w:r>
      <w:r/>
    </w:p>
    <w:p>
      <w:pPr>
        <w:pStyle w:val="ListNumber"/>
        <w:spacing w:line="240" w:lineRule="auto"/>
        <w:ind w:left="720"/>
      </w:pPr>
      <w:r/>
      <w:hyperlink r:id="rId13">
        <w:r>
          <w:rPr>
            <w:color w:val="0000EE"/>
            <w:u w:val="single"/>
          </w:rPr>
          <w:t>https://www.disneyfoodblog.com/2026/01/29/disney-confirms-dates-and-details-for-disneyland-after-dark-events-2026/</w:t>
        </w:r>
      </w:hyperlink>
      <w:r>
        <w:t xml:space="preserve"> - The Disney Food Blog confirms the dates and details for Disneyland After Dark events in 2026, including Pride Nite on June 16 and 18. The event will feature exclusive entertainment, character experiences, themed food and beverage offerings, photo opportunities, and more. (</w:t>
      </w:r>
      <w:hyperlink r:id="rId19">
        <w:r>
          <w:rPr>
            <w:color w:val="0000EE"/>
            <w:u w:val="single"/>
          </w:rPr>
          <w:t>disneyfoodblog.com</w:t>
        </w:r>
      </w:hyperlink>
      <w:r>
        <w:t>)</w:t>
      </w:r>
      <w:r/>
    </w:p>
    <w:p>
      <w:pPr>
        <w:pStyle w:val="ListNumber"/>
        <w:spacing w:line="240" w:lineRule="auto"/>
        <w:ind w:left="720"/>
      </w:pPr>
      <w:r/>
      <w:hyperlink r:id="rId14">
        <w:r>
          <w:rPr>
            <w:color w:val="0000EE"/>
            <w:u w:val="single"/>
          </w:rPr>
          <w:t>https://www.disneydining.com/disneyland-after-dark-2026-events-announced-jc1/</w:t>
        </w:r>
      </w:hyperlink>
      <w:r>
        <w:t xml:space="preserve"> - Disney Dining announces the return of Disneyland After Dark: Pride Nite in 2026, alongside four other themed after-hours events. The event will take place at Disneyland Park on June 16 and 18, featuring exclusive entertainment, character meet-and-greets, themed food and beverages, and more. (</w:t>
      </w:r>
      <w:hyperlink r:id="rId20">
        <w:r>
          <w:rPr>
            <w:color w:val="0000EE"/>
            <w:u w:val="single"/>
          </w:rPr>
          <w:t>disneydining.com</w:t>
        </w:r>
      </w:hyperlink>
      <w:r>
        <w:t>)</w:t>
      </w:r>
      <w:r/>
    </w:p>
    <w:p>
      <w:pPr>
        <w:pStyle w:val="ListNumber"/>
        <w:spacing w:line="240" w:lineRule="auto"/>
        <w:ind w:left="720"/>
      </w:pPr>
      <w:r/>
      <w:hyperlink r:id="rId15">
        <w:r>
          <w:rPr>
            <w:color w:val="0000EE"/>
            <w:u w:val="single"/>
          </w:rPr>
          <w:t>https://www.youtube.com/watch?v=CYkgemUquK0</w:t>
        </w:r>
      </w:hyperlink>
      <w:r>
        <w:t xml:space="preserve"> - A YouTube video discussing the announcements for Disneyland After Dark 2026 events, including Pride Nite. The video covers event dates, ticket prices, character meet-and-greets, photo opportunities, exclusive food, special entertainment, fireworks, cavalcade, dance parties, and more.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pandco.com/disneyland-after-dark-pride-nite-2026-ticket-sale-dates-officially-announced-633093/" TargetMode="External"/><Relationship Id="rId10" Type="http://schemas.openxmlformats.org/officeDocument/2006/relationships/hyperlink" Target="https://wdwnt.com/2026/04/ticket-sale-date-announced-for-disneyland-after-dark-pride-nite-2026/" TargetMode="External"/><Relationship Id="rId11" Type="http://schemas.openxmlformats.org/officeDocument/2006/relationships/hyperlink" Target="https://www.laughingplace.com/disney-parks/disneyland-pride-nite-2026-ticket-sale/" TargetMode="External"/><Relationship Id="rId12" Type="http://schemas.openxmlformats.org/officeDocument/2006/relationships/hyperlink" Target="https://www.laughingplace.com/disney-parks/disneyland-pride-nite-2026-offerings-details/" TargetMode="External"/><Relationship Id="rId13" Type="http://schemas.openxmlformats.org/officeDocument/2006/relationships/hyperlink" Target="https://www.disneyfoodblog.com/2026/01/29/disney-confirms-dates-and-details-for-disneyland-after-dark-events-2026/" TargetMode="External"/><Relationship Id="rId14" Type="http://schemas.openxmlformats.org/officeDocument/2006/relationships/hyperlink" Target="https://www.disneydining.com/disneyland-after-dark-2026-events-announced-jc1/" TargetMode="External"/><Relationship Id="rId15" Type="http://schemas.openxmlformats.org/officeDocument/2006/relationships/hyperlink" Target="https://www.youtube.com/watch?v=CYkgemUquK0" TargetMode="External"/><Relationship Id="rId16" Type="http://schemas.openxmlformats.org/officeDocument/2006/relationships/hyperlink" Target="https://wdwnt.com/2026/04/ticket-sale-date-announced-for-disneyland-after-dark-pride-nite-2026/?utm_source=openai" TargetMode="External"/><Relationship Id="rId17" Type="http://schemas.openxmlformats.org/officeDocument/2006/relationships/hyperlink" Target="https://www.laughingplace.com/disney-parks/disneyland-pride-nite-2026-ticket-sale/?utm_source=openai" TargetMode="External"/><Relationship Id="rId18" Type="http://schemas.openxmlformats.org/officeDocument/2006/relationships/hyperlink" Target="https://www.laughingplace.com/disney-parks/disneyland-pride-nite-2026-offerings-details/?utm_source=openai" TargetMode="External"/><Relationship Id="rId19" Type="http://schemas.openxmlformats.org/officeDocument/2006/relationships/hyperlink" Target="https://www.disneyfoodblog.com/2026/01/29/disney-confirms-dates-and-details-for-disneyland-after-dark-events-2026/?utm_source=openai" TargetMode="External"/><Relationship Id="rId20" Type="http://schemas.openxmlformats.org/officeDocument/2006/relationships/hyperlink" Target="https://www.disneydining.com/disneyland-after-dark-2026-events-announced-jc1/?utm_source=openai" TargetMode="External"/><Relationship Id="rId21" Type="http://schemas.openxmlformats.org/officeDocument/2006/relationships/hyperlink" Target="https://www.youtube.com/watch?v=CYkgemUquK0&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