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Palace Bar Moments at Miami Beach Pride 2026: Ocean Drive’s Pride Epicentre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tourists and locals are flocking to Ocean Drive as Palace Bar anchors Miami Beach Pride 2026, bringing high-energy drag, rooftop parties and the restored rainbow crosswalk into the city’s most visible celebration, one that matters now more than ever for LGBTQ+ visibility and community resilience.</w:t>
      </w:r>
      <w:r/>
    </w:p>
    <w:p>
      <w:r/>
      <w:r>
        <w:t>Essential Takeaways</w:t>
      </w:r>
      <w:r/>
      <w:r/>
    </w:p>
    <w:p>
      <w:pPr>
        <w:pStyle w:val="ListBullet"/>
        <w:spacing w:line="240" w:lineRule="auto"/>
        <w:ind w:left="720"/>
      </w:pPr>
      <w:r/>
      <w:r>
        <w:rPr>
          <w:b/>
        </w:rPr>
        <w:t>Central hub:</w:t>
      </w:r>
      <w:r>
        <w:t xml:space="preserve"> Palace Bar returns as a focal point of Pride Week with continuous programming and performances that feel electric and immediate. </w:t>
      </w:r>
      <w:r/>
    </w:p>
    <w:p>
      <w:pPr>
        <w:pStyle w:val="ListBullet"/>
        <w:spacing w:line="240" w:lineRule="auto"/>
        <w:ind w:left="720"/>
      </w:pPr>
      <w:r/>
      <w:r>
        <w:rPr>
          <w:b/>
        </w:rPr>
        <w:t>Visible statement:</w:t>
      </w:r>
      <w:r>
        <w:t xml:space="preserve"> Miami Beach is unveiling a restored rainbow crosswalk in Lummus Park, creating a permanent public symbol across from Palace. </w:t>
      </w:r>
      <w:r/>
    </w:p>
    <w:p>
      <w:pPr>
        <w:pStyle w:val="ListBullet"/>
        <w:spacing w:line="240" w:lineRule="auto"/>
        <w:ind w:left="720"/>
      </w:pPr>
      <w:r/>
      <w:r>
        <w:rPr>
          <w:b/>
        </w:rPr>
        <w:t>Weekend highlights:</w:t>
      </w:r>
      <w:r>
        <w:t xml:space="preserve"> Expect pageants, the Haus of Gucci Ball, daytime brunches, rooftop pool parties and headline DJs for April 8–12. </w:t>
      </w:r>
      <w:r/>
    </w:p>
    <w:p>
      <w:pPr>
        <w:pStyle w:val="ListBullet"/>
        <w:spacing w:line="240" w:lineRule="auto"/>
        <w:ind w:left="720"/>
      </w:pPr>
      <w:r/>
      <w:r>
        <w:rPr>
          <w:b/>
        </w:rPr>
        <w:t>Atmosphere:</w:t>
      </w:r>
      <w:r>
        <w:t xml:space="preserve"> Open-air dining, loud drag numbers and a rooftop pool vibe make Palace both celebratory and intimate. </w:t>
      </w:r>
      <w:r/>
    </w:p>
    <w:p>
      <w:pPr>
        <w:pStyle w:val="ListBullet"/>
        <w:spacing w:line="240" w:lineRule="auto"/>
        <w:ind w:left="720"/>
      </w:pPr>
      <w:r/>
      <w:r>
        <w:rPr>
          <w:b/>
        </w:rPr>
        <w:t>Practical tip:</w:t>
      </w:r>
      <w:r>
        <w:t xml:space="preserve"> Book early for weekend brunches and rooftop events; spaces fill fast and some performances draw out-of-town fans.</w:t>
      </w:r>
      <w:r/>
      <w:r/>
    </w:p>
    <w:p>
      <w:pPr>
        <w:pStyle w:val="Heading2"/>
      </w:pPr>
      <w:r>
        <w:t>Palace as Pride’s beating heart , what it feels like on Ocean Drive</w:t>
      </w:r>
      <w:r/>
    </w:p>
    <w:p>
      <w:r/>
      <w:r>
        <w:t>Step up to the curb and you’ll catch Palace’s thrum before you see it , a steady pulse of music, chatter and the click of heels against sun-warmed pavement. For nearly four decades the venue has been part theatre, part town square, with an open-air energy that makes every performance feel communal and urgent. According to local reporting, Palace’s programming anchors Miami Beach Pride Week and draws both locals and visitors into an atmosphere that’s equal parts party and protest. That mix is part of its staying power; it’s not just nostalgia, it’s civic ritual. If you want to soak up the scene, plan to arrive early for brunch and linger through the rooftop slots , the vibe shifts from relaxed sunbathing to all-out ballroom spectacle as night falls. Expect to leave with a few new favourite performers and a story you’ll be telling for months.</w:t>
      </w:r>
      <w:r/>
    </w:p>
    <w:p>
      <w:pPr>
        <w:pStyle w:val="Heading2"/>
      </w:pPr>
      <w:r>
        <w:t>The rainbow crosswalk: symbolism made permanent</w:t>
      </w:r>
      <w:r/>
    </w:p>
    <w:p>
      <w:r/>
      <w:r>
        <w:t>Miami Beach officials have moved to restore the rainbow crosswalk into a permanent installation in Lummus Park, directly opposite Palace, turning a once-controversial removal into an anchored civic statement. City announcements and local outlets describe the relaunch as both commemorative and defiant, a public affirmation of LGBTQ+ history on one of the city’s busiest streets. That restored crosswalk does more than brighten a zebra crossing; it frames Palace’s output within a larger municipal guarantee to preserve queer visibility, even as statewide politics shift. For photographers and visitors, the junction of Palace’s theatrical façade and the rainbow walkway is a must-see tableau. It’s a reminder that Pride here is as much about place-making as it is about parties.</w:t>
      </w:r>
      <w:r/>
    </w:p>
    <w:p>
      <w:pPr>
        <w:pStyle w:val="Heading2"/>
      </w:pPr>
      <w:r>
        <w:t>What’s on: pageants, ballroom and headline DJs</w:t>
      </w:r>
      <w:r/>
    </w:p>
    <w:p>
      <w:r/>
      <w:r>
        <w:t>Palace’s Pride Week calendar reads like a condensed festival: the Miami Beach Pride Pageant kicks the weekend off, the Haus of Gucci Ball promises high-fashion ballroom theatrics, and DJs like Oscar Velasquez and Jrny keep the energy turning into the small hours. Palace’s own event listings show rooftop pool parties and late-night takes that sell out fast. This is the weekend to expect variety: drag, vogue, dance music and curated brunches that run into the afternoon. Each program feels designed to bring people together across ages and backgrounds. If you’re choosing events, match the show to the mood: pageants and balls for spectacle, rooftop parties for socialising, midday brunches for people-watching. And if you’re chasing television-tier cameos, there are often surprise appearances from RuPaul’s Drag Race alumni across the weekend.</w:t>
      </w:r>
      <w:r/>
    </w:p>
    <w:p>
      <w:pPr>
        <w:pStyle w:val="Heading2"/>
      </w:pPr>
      <w:r>
        <w:t>Why Palace matters beyond entertainment</w:t>
      </w:r>
      <w:r/>
    </w:p>
    <w:p>
      <w:r/>
      <w:r>
        <w:t>Palace is both a performance space and a civic actor; owned by a Miami Beach Pride co-founder, the venue has historically served as a gathering place and an amplifier of community voices. Local reporting frames Palace as a cultural institution whose presence reinforces the city’s broader Pride programming. When political debates about LGBTQ+ rights intensify, venues that remain visible and vocal take on added meaning , they’re safe spaces, stages and living archives all at once. Palace’s programming this year reads as resilience in practice: daily shows, communal meals and open-air performances that say, plainly, we’re here. For anyone wondering whether nightlife still matters as a form of activism, this week is the answer.</w:t>
      </w:r>
      <w:r/>
    </w:p>
    <w:p>
      <w:pPr>
        <w:pStyle w:val="Heading2"/>
      </w:pPr>
      <w:r>
        <w:t>Planning your visit: tips for a smoother Pride weekend</w:t>
      </w:r>
      <w:r/>
    </w:p>
    <w:p>
      <w:r/>
      <w:r>
        <w:t>Expect crowds and make reservations where you can; Palace’s brunches and rooftop events often list limited capacity. Pack sun protection for daytime activations in Lummus Park and comfortable shoes for Ocean Drive’s uneven pavements. If accessibility is a concern, contact Palace or city organisers in advance , many venues publish details and can help coordinate entry or seating arrangements. Book transport early: ride apps surge during big events and street closures can change traffic flow quickly. Finally, lean into local etiquette , support performers with applause, tip generously, and if you photograph people, ask first. It keeps the celebration warm and respectful.</w:t>
      </w:r>
      <w:r/>
    </w:p>
    <w:p>
      <w:r/>
      <w:r>
        <w:t>It’s a small change to your weekend plan that can make every moment at Pride feel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https://newyorkstyleguide.com/palace-anchors-miami-beach-pride-2026/</w:t>
        </w:r>
      </w:hyperlink>
      <w:r>
        <w:t xml:space="preserve"> - Please view link - unable to able to access data</w:t>
      </w:r>
      <w:r/>
    </w:p>
    <w:p>
      <w:pPr>
        <w:pStyle w:val="ListNumber"/>
        <w:spacing w:line="240" w:lineRule="auto"/>
        <w:ind w:left="720"/>
      </w:pPr>
      <w:r/>
      <w:hyperlink r:id="rId10">
        <w:r>
          <w:rPr>
            <w:color w:val="0000EE"/>
            <w:u w:val="single"/>
          </w:rPr>
          <w:t>https://www.axios.com/local/miami/2026/04/01/miami-beach-pride-18th-year-lummus-park-lincoln-road</w:t>
        </w:r>
      </w:hyperlink>
      <w:r>
        <w:t xml:space="preserve"> - Miami Beach Pride is celebrating its 18th anniversary with new events and daily gatherings. The festival, renowned as one of the nation's largest, typically attracts over 150,000 attendees from around the world. This year's festivities commence with a Pride flag-raising ceremony at Miami Beach City Hall, followed by the debut of 'Pride on the Road.' The main festival events are scheduled for April 11-12 at Lummus Park, with the Pride Parade taking place on April 12. (</w:t>
      </w:r>
      <w:hyperlink r:id="rId16">
        <w:r>
          <w:rPr>
            <w:color w:val="0000EE"/>
            <w:u w:val="single"/>
          </w:rPr>
          <w:t>axios.com</w:t>
        </w:r>
      </w:hyperlink>
      <w:r>
        <w:t>)</w:t>
      </w:r>
      <w:r/>
    </w:p>
    <w:p>
      <w:pPr>
        <w:pStyle w:val="ListNumber"/>
        <w:spacing w:line="240" w:lineRule="auto"/>
        <w:ind w:left="720"/>
      </w:pPr>
      <w:r/>
      <w:hyperlink r:id="rId12">
        <w:r>
          <w:rPr>
            <w:color w:val="0000EE"/>
            <w:u w:val="single"/>
          </w:rPr>
          <w:t>https://www.miamibeachfl.gov/miami-beach-to-relocate-lgbtqia-crosswalk/</w:t>
        </w:r>
      </w:hyperlink>
      <w:r>
        <w:t xml:space="preserve"> - In response to the Florida Department of Transportation's removal of the LGBTQIA+ crosswalk at 12th Street and Ocean Drive, Miami Beach is reassembling the 3,606 colorful pavers in Lummus Park. The restored crosswalk is set to be unveiled on April 10 at 10 a.m., serving as a permanent symbol of progress, preservation, and unity. The project incorporates elements from the original crosswalk first introduced in 2009. (</w:t>
      </w:r>
      <w:hyperlink r:id="rId17">
        <w:r>
          <w:rPr>
            <w:color w:val="0000EE"/>
            <w:u w:val="single"/>
          </w:rPr>
          <w:t>miamibeachfl.gov</w:t>
        </w:r>
      </w:hyperlink>
      <w:r>
        <w:t>)</w:t>
      </w:r>
      <w:r/>
    </w:p>
    <w:p>
      <w:pPr>
        <w:pStyle w:val="ListNumber"/>
        <w:spacing w:line="240" w:lineRule="auto"/>
        <w:ind w:left="720"/>
      </w:pPr>
      <w:r/>
      <w:hyperlink r:id="rId13">
        <w:r>
          <w:rPr>
            <w:color w:val="0000EE"/>
            <w:u w:val="single"/>
          </w:rPr>
          <w:t>https://www.local10.com/news/local/2026/03/26/miami-beach-rebuilds-rainbow-crosswalk-in-park-after-state-removal/</w:t>
        </w:r>
      </w:hyperlink>
      <w:r>
        <w:t xml:space="preserve"> - Miami Beach is rebuilding its iconic rainbow crosswalk in Lummus Park after its removal by the Florida Department of Transportation. The new installation, approved unanimously by city commissioners, reuses pavers salvaged from the original crosswalk. The project is expected to cost about $100,000 and includes a plaque explaining its history. (</w:t>
      </w:r>
      <w:hyperlink r:id="rId18">
        <w:r>
          <w:rPr>
            <w:color w:val="0000EE"/>
            <w:u w:val="single"/>
          </w:rPr>
          <w:t>local10.com</w:t>
        </w:r>
      </w:hyperlink>
      <w:r>
        <w:t>)</w:t>
      </w:r>
      <w:r/>
    </w:p>
    <w:p>
      <w:pPr>
        <w:pStyle w:val="ListNumber"/>
        <w:spacing w:line="240" w:lineRule="auto"/>
        <w:ind w:left="720"/>
      </w:pPr>
      <w:r/>
      <w:hyperlink r:id="rId11">
        <w:r>
          <w:rPr>
            <w:color w:val="0000EE"/>
            <w:u w:val="single"/>
          </w:rPr>
          <w:t>https://palacesouthbeach.com/event/infinite-rooftop-pool-party-miami-beach-pride-weekend-palace-south-beach-miami/</w:t>
        </w:r>
      </w:hyperlink>
      <w:r>
        <w:t xml:space="preserve"> - Celebrate Miami Beach Pride 2026 at the 'Infinite' rooftop pool party on April 11 from 2 PM to 10 PM at the Palace Rooftop Pool Bar. The event features music by DJ Oscar Velazquez, offering high-energy beats and tropical views. It's an ideal spot to continue the Pride weekend celebrations in Miami Beach. (</w:t>
      </w:r>
      <w:hyperlink r:id="rId19">
        <w:r>
          <w:rPr>
            <w:color w:val="0000EE"/>
            <w:u w:val="single"/>
          </w:rPr>
          <w:t>palacesouthbeach.com</w:t>
        </w:r>
      </w:hyperlink>
      <w:r>
        <w:t>)</w:t>
      </w:r>
      <w:r/>
    </w:p>
    <w:p>
      <w:pPr>
        <w:pStyle w:val="ListNumber"/>
        <w:spacing w:line="240" w:lineRule="auto"/>
        <w:ind w:left="720"/>
      </w:pPr>
      <w:r/>
      <w:hyperlink r:id="rId14">
        <w:r>
          <w:rPr>
            <w:color w:val="0000EE"/>
            <w:u w:val="single"/>
          </w:rPr>
          <w:t>https://palacesouthbeach.com/event/the-last-dance-miami-beach-pride-weekend-party-palace-south-beach-miami/</w:t>
        </w:r>
      </w:hyperlink>
      <w:r>
        <w:t xml:space="preserve"> - Conclude Miami Beach Pride 2026 with 'The Last Dance' party on April 12 from 8 PM to 2 AM at the main dance floor of Palace South Beach. The event features music by internationally recognized DJ Dani Brasil, providing a high-energy celebration to cap off the Pride weekend festivities. (</w:t>
      </w:r>
      <w:hyperlink r:id="rId20">
        <w:r>
          <w:rPr>
            <w:color w:val="0000EE"/>
            <w:u w:val="single"/>
          </w:rPr>
          <w:t>palacesouthbeach.com</w:t>
        </w:r>
      </w:hyperlink>
      <w:r>
        <w:t>)</w:t>
      </w:r>
      <w:r/>
    </w:p>
    <w:p>
      <w:pPr>
        <w:pStyle w:val="ListNumber"/>
        <w:spacing w:line="240" w:lineRule="auto"/>
        <w:ind w:left="720"/>
      </w:pPr>
      <w:r/>
      <w:hyperlink r:id="rId15">
        <w:r>
          <w:rPr>
            <w:color w:val="0000EE"/>
            <w:u w:val="single"/>
          </w:rPr>
          <w:t>https://www.miamiandbeaches.com/l/eat-and-drink/palace-bar-and-restaurant/3964</w:t>
        </w:r>
      </w:hyperlink>
      <w:r>
        <w:t xml:space="preserve"> - Palace Bar &amp; Restaurant, located at 1052 Ocean Drive in Miami Beach, is a renowned LGBTQ+ venue known for its high-energy drag performances, open-air dining, and vibrant atmosphere. The venue offers daily programming across brunch, lunch, dinner, and nightlife, continuously evolving its culinary, cocktail, and entertainment offerings. (</w:t>
      </w:r>
      <w:hyperlink r:id="rId21">
        <w:r>
          <w:rPr>
            <w:color w:val="0000EE"/>
            <w:u w:val="single"/>
          </w:rPr>
          <w:t>miamiandbeaches.com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yorkstyleguide.com/palace-anchors-miami-beach-pride-2026/" TargetMode="External"/><Relationship Id="rId10" Type="http://schemas.openxmlformats.org/officeDocument/2006/relationships/hyperlink" Target="https://www.axios.com/local/miami/2026/04/01/miami-beach-pride-18th-year-lummus-park-lincoln-road" TargetMode="External"/><Relationship Id="rId11" Type="http://schemas.openxmlformats.org/officeDocument/2006/relationships/hyperlink" Target="https://palacesouthbeach.com/event/infinite-rooftop-pool-party-miami-beach-pride-weekend-palace-south-beach-miami/" TargetMode="External"/><Relationship Id="rId12" Type="http://schemas.openxmlformats.org/officeDocument/2006/relationships/hyperlink" Target="https://www.miamibeachfl.gov/miami-beach-to-relocate-lgbtqia-crosswalk/" TargetMode="External"/><Relationship Id="rId13" Type="http://schemas.openxmlformats.org/officeDocument/2006/relationships/hyperlink" Target="https://www.local10.com/news/local/2026/03/26/miami-beach-rebuilds-rainbow-crosswalk-in-park-after-state-removal/" TargetMode="External"/><Relationship Id="rId14" Type="http://schemas.openxmlformats.org/officeDocument/2006/relationships/hyperlink" Target="https://palacesouthbeach.com/event/the-last-dance-miami-beach-pride-weekend-party-palace-south-beach-miami/" TargetMode="External"/><Relationship Id="rId15" Type="http://schemas.openxmlformats.org/officeDocument/2006/relationships/hyperlink" Target="https://www.miamiandbeaches.com/l/eat-and-drink/palace-bar-and-restaurant/3964" TargetMode="External"/><Relationship Id="rId16" Type="http://schemas.openxmlformats.org/officeDocument/2006/relationships/hyperlink" Target="https://www.axios.com/local/miami/2026/04/01/miami-beach-pride-18th-year-lummus-park-lincoln-road?utm_source=openai" TargetMode="External"/><Relationship Id="rId17" Type="http://schemas.openxmlformats.org/officeDocument/2006/relationships/hyperlink" Target="https://www.miamibeachfl.gov/miami-beach-to-relocate-lgbtqia-crosswalk/?utm_source=openai" TargetMode="External"/><Relationship Id="rId18" Type="http://schemas.openxmlformats.org/officeDocument/2006/relationships/hyperlink" Target="https://www.local10.com/news/local/2026/03/26/miami-beach-rebuilds-rainbow-crosswalk-in-park-after-state-removal/?utm_source=openai" TargetMode="External"/><Relationship Id="rId19" Type="http://schemas.openxmlformats.org/officeDocument/2006/relationships/hyperlink" Target="https://palacesouthbeach.com/event/infinite-rooftop-pool-party-miami-beach-pride-weekend-palace-south-beach-miami/?utm_source=openai" TargetMode="External"/><Relationship Id="rId20" Type="http://schemas.openxmlformats.org/officeDocument/2006/relationships/hyperlink" Target="https://palacesouthbeach.com/event/the-last-dance-miami-beach-pride-weekend-party-palace-south-beach-miami/?utm_source=openai" TargetMode="External"/><Relationship Id="rId21" Type="http://schemas.openxmlformats.org/officeDocument/2006/relationships/hyperlink" Target="https://www.miamiandbeaches.com/l/eat-and-drink/palace-bar-and-restaurant/396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