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Gay TV: Russell T Davies on 'Heated Rivalry' and His Next Drama Tip Toe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queer TV are spotting spirited debates: Russell T Davies loves the buzzy Canadian series Heated Rivalry but questions calling it “revolutionary”, and he’s previewing a new Channel 4 miniseries Tip Toe that looks set to mix clubland drama with sharp political edges. Here’s what to know and why it matters.</w:t>
      </w:r>
      <w:r/>
    </w:p>
    <w:p>
      <w:r/>
      <w:r>
        <w:t>Essential Takeaways</w:t>
      </w:r>
      <w:r/>
      <w:r/>
    </w:p>
    <w:p>
      <w:pPr>
        <w:pStyle w:val="ListBullet"/>
        <w:spacing w:line="240" w:lineRule="auto"/>
        <w:ind w:left="720"/>
      </w:pPr>
      <w:r/>
      <w:r>
        <w:rPr>
          <w:b/>
        </w:rPr>
        <w:t>Davies’ view:</w:t>
      </w:r>
      <w:r>
        <w:t xml:space="preserve"> He praised Heated Rivalry as “hot” but pushed back on claims it’s wholly revolutionary, noting earlier trailblazers set the pace. </w:t>
      </w:r>
      <w:r/>
    </w:p>
    <w:p>
      <w:pPr>
        <w:pStyle w:val="ListBullet"/>
        <w:spacing w:line="240" w:lineRule="auto"/>
        <w:ind w:left="720"/>
      </w:pPr>
      <w:r/>
      <w:r>
        <w:rPr>
          <w:b/>
        </w:rPr>
        <w:t>What Heated Rivalry is:</w:t>
      </w:r>
      <w:r>
        <w:t xml:space="preserve"> A Canada-set romance between rival ice-hockey stars, streaming on Sky Atlantic, NOW, Crave and HBO Max , intimate, athletic and buzzy. </w:t>
      </w:r>
      <w:r/>
    </w:p>
    <w:p>
      <w:pPr>
        <w:pStyle w:val="ListBullet"/>
        <w:spacing w:line="240" w:lineRule="auto"/>
        <w:ind w:left="720"/>
      </w:pPr>
      <w:r/>
      <w:r>
        <w:rPr>
          <w:b/>
        </w:rPr>
        <w:t>Tip Toe’s flavour:</w:t>
      </w:r>
      <w:r>
        <w:t xml:space="preserve"> A five-part Russell T Davies drama starring Alan Cumming about a gay bar owner, with themes of online hatred and rising far-right threats. </w:t>
      </w:r>
      <w:r/>
    </w:p>
    <w:p>
      <w:pPr>
        <w:pStyle w:val="ListBullet"/>
        <w:spacing w:line="240" w:lineRule="auto"/>
        <w:ind w:left="720"/>
      </w:pPr>
      <w:r/>
      <w:r>
        <w:rPr>
          <w:b/>
        </w:rPr>
        <w:t>Look and feel:</w:t>
      </w:r>
      <w:r>
        <w:t xml:space="preserve"> Heated Rivalry is lean, emotive and sensual; Tip Toe promises theatricality, political urgency and a clubland atmosphere. </w:t>
      </w:r>
      <w:r/>
    </w:p>
    <w:p>
      <w:pPr>
        <w:pStyle w:val="ListBullet"/>
        <w:spacing w:line="240" w:lineRule="auto"/>
        <w:ind w:left="720"/>
      </w:pPr>
      <w:r/>
      <w:r>
        <w:rPr>
          <w:b/>
        </w:rPr>
        <w:t>Practical note:</w:t>
      </w:r>
      <w:r>
        <w:t xml:space="preserve"> If you loved Queer as Folk or It’s a Sin, expect Davies’ familiar mix of warmth, politics and culture in Tip Toe.</w:t>
      </w:r>
      <w:r/>
      <w:r/>
    </w:p>
    <w:p>
      <w:pPr>
        <w:pStyle w:val="Heading2"/>
      </w:pPr>
      <w:r>
        <w:t>Davies’ reaction: fondness with a dash of ownership</w:t>
      </w:r>
      <w:r/>
    </w:p>
    <w:p>
      <w:r/>
      <w:r>
        <w:t>Davies opened with a warm, almost amused take , he clearly likes Heated Rivalry’s heat and chemistry, but bristled at declarations that it had single-handedly reinvented queer TV. According to reports, he reminded audiences that Queer as Folk and other shows were pushing boundaries decades ago, which landed like a jaunty stake in the conversation. The reaction reads as protective as much as competitive; creators often measure new arrivals against the terrain they helped shape, and Davies’ comment felt like that protective human reflex.</w:t>
      </w:r>
      <w:r/>
    </w:p>
    <w:p>
      <w:pPr>
        <w:pStyle w:val="Heading2"/>
      </w:pPr>
      <w:r>
        <w:t>Why Heated Rivalry landed big , the sensory pull</w:t>
      </w:r>
      <w:r/>
    </w:p>
    <w:p>
      <w:r/>
      <w:r>
        <w:t>Heated Rivalry pairs on-ice intensity with off-ice longing, making it an immediate crowd-pleaser. Viewers have noticed the show’s tactile details , the warmth of locker rooms, the nervousness in stolen glances, the metallic tang of competition , all of which translate well to streaming. It’s also a reminder that strong chemistry, a sporty backdrop and tight writing can turn relative newcomers into breakout stars overnight, especially when distribution spans Crave, HBO Max, Sky Atlantic and NOW.</w:t>
      </w:r>
      <w:r/>
    </w:p>
    <w:p>
      <w:pPr>
        <w:pStyle w:val="Heading2"/>
      </w:pPr>
      <w:r>
        <w:t>Tip Toe previews: political drama with clubland colour</w:t>
      </w:r>
      <w:r/>
    </w:p>
    <w:p>
      <w:r/>
      <w:r>
        <w:t>Davies shared a six-minute clip of Tip Toe, and it’s clear he’s angling for something theatrical and urgent. Alan Cumming plays a gay bar owner, and the show threads conversations about the rising far right and online abuse into club culture scenes. That feels timely: Davies uses intimate settings to explore big political shifts, so Tip Toe looks set to be intimate on the surface and expansive in scope. Expect candid dialogue, a lived-in nightlife world and piercing social commentary.</w:t>
      </w:r>
      <w:r/>
    </w:p>
    <w:p>
      <w:pPr>
        <w:pStyle w:val="Heading2"/>
      </w:pPr>
      <w:r>
        <w:t>How this fits into Davies’ career arc</w:t>
      </w:r>
      <w:r/>
    </w:p>
    <w:p>
      <w:r/>
      <w:r>
        <w:t>From Queer as Folk to Cucumber and It’s a Sin, Davies has made drama that blends personal lives with social context, and Tip Toe seems to continue that pattern. Industry chatter and festival reports suggest he’s returning to themes of community under threat, but with more immediacy about the current political moment. For viewers who follow his work, that continuity is reassuring: he’s refining a signature voice rather than repeating it.</w:t>
      </w:r>
      <w:r/>
    </w:p>
    <w:p>
      <w:pPr>
        <w:pStyle w:val="Heading2"/>
      </w:pPr>
      <w:r>
        <w:t>What viewers should watch for next</w:t>
      </w:r>
      <w:r/>
    </w:p>
    <w:p>
      <w:r/>
      <w:r>
        <w:t>If you’re choosing between Heated Rivalry and Davies’ shows, consider mood and appetite. Heated Rivalry is a compact, sensual romance with sports energy; Tip Toe promises more overt political commentary and theatrical set pieces. For families, book clubs or viewing groups, Tip Toe may spark more discussion about rights and rhetoric, while Heated Rivalry offers a breezier, emotional watch. Either way, both series underscore how queer storytelling now spans intimate romances to pointed social dramas.</w:t>
      </w:r>
      <w:r/>
    </w:p>
    <w:p>
      <w:r/>
      <w:r>
        <w:t>It's a small cultural moment that shows queer TV still evolves , and that veterans and newcomers alike are shaping the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1">
        <w:r>
          <w:rPr>
            <w:color w:val="0000EE"/>
            <w:u w:val="single"/>
          </w:rPr>
          <w:t>[4]</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https://www.the-independent.com/arts-entertainment/tv/news/heated-rivalry-russell-t-davies-queer-as-folk-b2944361.html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https://www.the-independent.com/arts-entertainment/tv/news/heated-rivalry-russell-t-davies-queer-as-folk-b2944361.html</w:t>
        </w:r>
      </w:hyperlink>
      <w:r>
        <w:t xml:space="preserve"> - Russell T Davies, the creator of 'Queer as Folk', questioned the billing of the Canadian series 'Heated Rivalry' as a 'revolutionary gay show' during a talk at London's BFI Flare film festival. He expressed his appreciation for the show but felt that the comparison to his own work was unwarranted, stating, 'We were f***ing running from the start!'</w:t>
      </w:r>
      <w:r/>
    </w:p>
    <w:p>
      <w:pPr>
        <w:pStyle w:val="ListNumber"/>
        <w:spacing w:line="240" w:lineRule="auto"/>
        <w:ind w:left="720"/>
      </w:pPr>
      <w:r/>
      <w:hyperlink r:id="rId10">
        <w:r>
          <w:rPr>
            <w:color w:val="0000EE"/>
            <w:u w:val="single"/>
          </w:rPr>
          <w:t>https://www.aol.com/articles/russell-t-davies-questions-heated-091316063.html</w:t>
        </w:r>
      </w:hyperlink>
      <w:r>
        <w:t xml:space="preserve"> - In a recent discussion at the BFI Flare film festival, Russell T Davies, known for 'Queer as Folk', addressed the portrayal of the Canadian series 'Heated Rivalry' as a 'revolutionary gay show'. While he praised the series, he questioned the comparison, remarking, 'We were f***ing running from the start!'</w:t>
      </w:r>
      <w:r/>
    </w:p>
    <w:p>
      <w:pPr>
        <w:pStyle w:val="ListNumber"/>
        <w:spacing w:line="240" w:lineRule="auto"/>
        <w:ind w:left="720"/>
      </w:pPr>
      <w:r/>
      <w:hyperlink r:id="rId11">
        <w:r>
          <w:rPr>
            <w:color w:val="0000EE"/>
            <w:u w:val="single"/>
          </w:rPr>
          <w:t>https://www.radiotimes.com/tv/drama/tip-toe-channel-4-first-look-russell-t-davies-newsupdate/</w:t>
        </w:r>
      </w:hyperlink>
      <w:r>
        <w:t xml:space="preserve"> - Channel 4 has unveiled first-look photos from Russell T Davies's upcoming drama 'Tip Toe', which follows the escalating feud between two longtime neighbours living in Manchester. Alan Cumming and David Morrissey lead the cast as Leo and Clive, respectively, in this tense suburban thriller.</w:t>
      </w:r>
      <w:r/>
    </w:p>
    <w:p>
      <w:pPr>
        <w:pStyle w:val="ListNumber"/>
        <w:spacing w:line="240" w:lineRule="auto"/>
        <w:ind w:left="720"/>
      </w:pPr>
      <w:r/>
      <w:hyperlink r:id="rId13">
        <w:r>
          <w:rPr>
            <w:color w:val="0000EE"/>
            <w:u w:val="single"/>
          </w:rPr>
          <w:t>https://www.radiotimes.com/tv/drama/tip-toe-drama-cast-confirmed-newsupdate/</w:t>
        </w:r>
      </w:hyperlink>
      <w:r>
        <w:t xml:space="preserve"> - The cast for Russell T Davies's new Channel 4 series 'Tip Toe' has been announced, featuring Alan Cumming as Leo and David Morrissey as Clive. The five-part series explores the deteriorating relationship between two neighbours in Manchester as societal tensions rise.</w:t>
      </w:r>
      <w:r/>
    </w:p>
    <w:p>
      <w:pPr>
        <w:pStyle w:val="ListNumber"/>
        <w:spacing w:line="240" w:lineRule="auto"/>
        <w:ind w:left="720"/>
      </w:pPr>
      <w:r/>
      <w:hyperlink r:id="rId12">
        <w:r>
          <w:rPr>
            <w:color w:val="0000EE"/>
            <w:u w:val="single"/>
          </w:rPr>
          <w:t>https://www.italktelly.com/post/channel-4-announce-new-drama-tip-toe-from-russell-t-davies</w:t>
        </w:r>
      </w:hyperlink>
      <w:r>
        <w:t xml:space="preserve"> - Channel 4 has announced 'Tip Toe', a new drama from Russell T Davies, known for his LGBTQIA+ projects. The five-part series focuses on how prejudice is beginning to creep back into queer people's lives, following two neighbours in Manchester as their relationship deteriorates amid rising societal tensions.</w:t>
      </w:r>
      <w:r/>
    </w:p>
    <w:p>
      <w:pPr>
        <w:pStyle w:val="ListNumber"/>
        <w:spacing w:line="240" w:lineRule="auto"/>
        <w:ind w:left="720"/>
      </w:pPr>
      <w:r/>
      <w:hyperlink r:id="rId14">
        <w:r>
          <w:rPr>
            <w:color w:val="0000EE"/>
            <w:u w:val="single"/>
          </w:rPr>
          <w:t>https://www.whattowatch.com/watching-guides/tip-toe-everything-we-know-about-the-russell-t-davies-drama</w:t>
        </w:r>
      </w:hyperlink>
      <w:r>
        <w:t xml:space="preserve"> - Russell T Davies's upcoming thriller series 'Tip Toe' is set to air on Channel 4 in 2026. The series explores contemporary threats and prejudices faced by the LGBTQ+ community, focusing on two neighbours in Manchester whose relationship deteriorates amid escalating societal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tv/news/heated-rivalry-russell-t-davies-queer-as-folk-b2944361.html" TargetMode="External"/><Relationship Id="rId10" Type="http://schemas.openxmlformats.org/officeDocument/2006/relationships/hyperlink" Target="https://www.aol.com/articles/russell-t-davies-questions-heated-091316063.html" TargetMode="External"/><Relationship Id="rId11" Type="http://schemas.openxmlformats.org/officeDocument/2006/relationships/hyperlink" Target="https://www.radiotimes.com/tv/drama/tip-toe-channel-4-first-look-russell-t-davies-newsupdate/" TargetMode="External"/><Relationship Id="rId12" Type="http://schemas.openxmlformats.org/officeDocument/2006/relationships/hyperlink" Target="https://www.italktelly.com/post/channel-4-announce-new-drama-tip-toe-from-russell-t-davies" TargetMode="External"/><Relationship Id="rId13" Type="http://schemas.openxmlformats.org/officeDocument/2006/relationships/hyperlink" Target="https://www.radiotimes.com/tv/drama/tip-toe-drama-cast-confirmed-newsupdate/" TargetMode="External"/><Relationship Id="rId14" Type="http://schemas.openxmlformats.org/officeDocument/2006/relationships/hyperlink" Target="https://www.whattowatch.com/watching-guides/tip-toe-everything-we-know-about-the-russell-t-davies-dr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