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Las Vegas PRIDE Festival Guide 2026: What to Know Before You Go</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inclusively: Las Vegas PRIDE 2026 brings a full day of family-friendly fun, live stages, and community connection on the Strip , plus an after-dark scene for adults; here’s what to expect, plan for, and pack to make the most of the festival.</w:t>
      </w:r>
      <w:r/>
    </w:p>
    <w:p>
      <w:r/>
      <w:r>
        <w:t>Essential Takeaways</w:t>
      </w:r>
      <w:r/>
      <w:r/>
    </w:p>
    <w:p>
      <w:pPr>
        <w:pStyle w:val="ListBullet"/>
        <w:spacing w:line="240" w:lineRule="auto"/>
        <w:ind w:left="720"/>
      </w:pPr>
      <w:r/>
      <w:r>
        <w:rPr>
          <w:b/>
        </w:rPr>
        <w:t>When and where:</w:t>
      </w:r>
      <w:r>
        <w:t xml:space="preserve"> Las Vegas PRIDE Festival is a day-long event on the Strip with family-friendly programming through 7pm and adult-oriented PRIDE After‑Dark afterwards. </w:t>
      </w:r>
      <w:r/>
    </w:p>
    <w:p>
      <w:pPr>
        <w:pStyle w:val="ListBullet"/>
        <w:spacing w:line="240" w:lineRule="auto"/>
        <w:ind w:left="720"/>
      </w:pPr>
      <w:r/>
      <w:r>
        <w:rPr>
          <w:b/>
        </w:rPr>
        <w:t>Who’s welcome:</w:t>
      </w:r>
      <w:r>
        <w:t xml:space="preserve"> LGBTQIA+ people, allies, families and pets on fixed leashes are all invited; the festival is smoke and substance-free. </w:t>
      </w:r>
      <w:r/>
    </w:p>
    <w:p>
      <w:pPr>
        <w:pStyle w:val="ListBullet"/>
        <w:spacing w:line="240" w:lineRule="auto"/>
        <w:ind w:left="720"/>
      </w:pPr>
      <w:r/>
      <w:r>
        <w:rPr>
          <w:b/>
        </w:rPr>
        <w:t>Atmosphere:</w:t>
      </w:r>
      <w:r>
        <w:t xml:space="preserve"> Expect live stages, vendors, food, and community groups with a vibrant, celebratory feel and some R-rated content after 7pm. </w:t>
      </w:r>
      <w:r/>
    </w:p>
    <w:p>
      <w:pPr>
        <w:pStyle w:val="ListBullet"/>
        <w:spacing w:line="240" w:lineRule="auto"/>
        <w:ind w:left="720"/>
      </w:pPr>
      <w:r/>
      <w:r>
        <w:rPr>
          <w:b/>
        </w:rPr>
        <w:t>Practicalities:</w:t>
      </w:r>
      <w:r>
        <w:t xml:space="preserve"> Bring sunscreen, water, ID for After‑Dark events, and a sturdy fixed leash for pets; plan transit as the Strip can be busy. </w:t>
      </w:r>
      <w:r/>
    </w:p>
    <w:p>
      <w:pPr>
        <w:pStyle w:val="ListBullet"/>
        <w:spacing w:line="240" w:lineRule="auto"/>
        <w:ind w:left="720"/>
      </w:pPr>
      <w:r/>
      <w:r>
        <w:rPr>
          <w:b/>
        </w:rPr>
        <w:t>Accessibility:</w:t>
      </w:r>
      <w:r>
        <w:t xml:space="preserve"> Organisers promote inclusivity , look for family zones, accessible paths, and staff on hand for questions.</w:t>
      </w:r>
      <w:r/>
      <w:r/>
    </w:p>
    <w:p>
      <w:pPr>
        <w:pStyle w:val="Heading2"/>
      </w:pPr>
      <w:r>
        <w:t>Start here: the day is for everyone, then the night turns up</w:t>
      </w:r>
      <w:r/>
    </w:p>
    <w:p>
      <w:r/>
      <w:r>
        <w:t>Las Vegas PRIDE divides the party with a clear kid-friendly window and an after-hours scene, which makes it one of the more thoughtfully staged festivals you’ll find on the Strip. The daytime programme is PG-rated until 7pm, so families and people who prefer a lower-key vibe can enjoy performances and booths without worrying about adult material. After that, PRIDE After‑Dark shifts to more adult language and content, so expect a louder, livelier energy.</w:t>
      </w:r>
      <w:r/>
    </w:p>
    <w:p>
      <w:r/>
      <w:r>
        <w:t>Organisers have been explicit about who the event is for and what’s allowed, from pets on fixed leashes to the smoke‑ and substance‑free policy. That clarity helps families and allies decide which part of the day fits them best. If you’ve got young children, aim for an earlier arrival so you can catch headline acts and community stages before the evening pivot.</w:t>
      </w:r>
      <w:r/>
    </w:p>
    <w:p>
      <w:pPr>
        <w:pStyle w:val="Heading2"/>
      </w:pPr>
      <w:r>
        <w:t>What to pack and how to navigate the Strip</w:t>
      </w:r>
      <w:r/>
    </w:p>
    <w:p>
      <w:r/>
      <w:r>
        <w:t>Las Vegas in April can swing between warm and pleasantly cool, but the Strip gets hot and busy, so sensible kit makes the difference. Pack sunscreen, a refillable water bottle, comfortable shoes and a compact sun hat. Vendors are plentiful, yet lines form fast at peak times, so having snacks and water handy keeps you comfortable while you queue.</w:t>
      </w:r>
      <w:r/>
    </w:p>
    <w:p>
      <w:r/>
      <w:r>
        <w:t>Transit and parking near the festival will be busier than a typical weekend. Consider transit options or rideshares, and plan a clear meeting point with friends in case phone signals get flaky. If you’re bringing a pet, remember retractable leashes aren’t allowed , a sturdy, fixed leash keeps your dog safe and avoids festival fines or turnaways.</w:t>
      </w:r>
      <w:r/>
    </w:p>
    <w:p>
      <w:pPr>
        <w:pStyle w:val="Heading2"/>
      </w:pPr>
      <w:r>
        <w:t>What to expect on the stages and at the booths</w:t>
      </w:r>
      <w:r/>
    </w:p>
    <w:p>
      <w:r/>
      <w:r>
        <w:t>The festival’s lineup blends local performers, drag artists, community groups and national acts, so you’ll hear everything from intimate spoken-word sets to full-on pop performances. Daytime stages host family-friendly entertainment and informational booths from advocacy, health and community services. After‑Dark amps up with edgier comedy, dance and late-night DJs.</w:t>
      </w:r>
      <w:r/>
    </w:p>
    <w:p>
      <w:r/>
      <w:r>
        <w:t>Vendors cover Pride essentials , flags, merch, jewellery , alongside food stalls and resources. If you’re shopping for keepsakes, bring cash as well as cards; some smaller vendors prefer contactless payments but not all. For those seeking services or support, community booths are often staffed by volunteers who can point you to health resources, local groups, and upcoming events.</w:t>
      </w:r>
      <w:r/>
    </w:p>
    <w:p>
      <w:pPr>
        <w:pStyle w:val="Heading2"/>
      </w:pPr>
      <w:r>
        <w:t>Safety, inclusivity and the festival rules</w:t>
      </w:r>
      <w:r/>
    </w:p>
    <w:p>
      <w:r/>
      <w:r>
        <w:t>Organisers have kept safety front and centre: Las Vegas PRIDE is proudly smoke and substance-free, and staff encourage respectful behaviour across the site. That ethos makes the festival accessible and welcoming, from families with toddlers to older attendees and straight allies. You’ll also find information points where staff can help with lost children, mobility aid support, or sensory-friendly queries.</w:t>
      </w:r>
      <w:r/>
    </w:p>
    <w:p>
      <w:r/>
      <w:r>
        <w:t>If you need quiet space, ask at the information booths , many festivals now provide calmer zones or guidance for attendees who want to step away from crowds and noise. And if you plan to enjoy After‑Dark, have ID ready and discuss plans with younger members of your group so everyone knows when and where to meet.</w:t>
      </w:r>
      <w:r/>
    </w:p>
    <w:p>
      <w:pPr>
        <w:pStyle w:val="Heading2"/>
      </w:pPr>
      <w:r>
        <w:t>How to make the most of your visit , tips from locals and organisers</w:t>
      </w:r>
      <w:r/>
    </w:p>
    <w:p>
      <w:r/>
      <w:r>
        <w:t>Arrive early to snap photos before the crowds and to browse exhibitors at a leisurely pace. Check the official schedule and set reminders for acts you don’t want to miss; stages change quickly and overlap. Support local queer businesses and community groups , a purchase or a chat helps sustain the scene year-round.</w:t>
      </w:r>
      <w:r/>
    </w:p>
    <w:p>
      <w:r/>
      <w:r>
        <w:t>Finally, remember the small courtesies: stay hydrated, respect personal space (especially with costume elements or props), and follow staff guidance. Festivals like this feel best when everyone shows up ready to celebrate and care for one another.</w:t>
      </w:r>
      <w:r/>
    </w:p>
    <w:p>
      <w:r/>
      <w:r>
        <w:t>It's a small change to your festival checklist, but it makes every moment more relaxed and fun.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11">
        <w:r>
          <w:rPr>
            <w:color w:val="0000EE"/>
            <w:u w:val="single"/>
          </w:rPr>
          <w:t>[3]</w:t>
        </w:r>
      </w:hyperlink>
      <w:r>
        <w:t xml:space="preserve">, </w:t>
      </w:r>
      <w:hyperlink r:id="rId9">
        <w:r>
          <w:rPr>
            <w:color w:val="0000EE"/>
            <w:u w:val="single"/>
          </w:rPr>
          <w:t>[2]</w:t>
        </w:r>
      </w:hyperlink>
      <w:r>
        <w:t xml:space="preserve">- Paragraph 3: </w:t>
      </w:r>
      <w:hyperlink r:id="rId12">
        <w:r>
          <w:rPr>
            <w:color w:val="0000EE"/>
            <w:u w:val="single"/>
          </w:rPr>
          <w:t>[6]</w:t>
        </w:r>
      </w:hyperlink>
      <w:r>
        <w:t xml:space="preserve">, </w:t>
      </w:r>
      <w:hyperlink r:id="rId9">
        <w:r>
          <w:rPr>
            <w:color w:val="0000EE"/>
            <w:u w:val="single"/>
          </w:rPr>
          <w:t>[2]</w:t>
        </w:r>
      </w:hyperlink>
      <w:r>
        <w:t xml:space="preserve">- Paragraph 4: </w:t>
      </w:r>
      <w:hyperlink r:id="rId9">
        <w:r>
          <w:rPr>
            <w:color w:val="0000EE"/>
            <w:u w:val="single"/>
          </w:rPr>
          <w:t>[2]</w:t>
        </w:r>
      </w:hyperlink>
      <w:r>
        <w:t xml:space="preserve">, </w:t>
      </w:r>
      <w:hyperlink r:id="rId13">
        <w:r>
          <w:rPr>
            <w:color w:val="0000EE"/>
            <w:u w:val="single"/>
          </w:rPr>
          <w:t>[7]</w:t>
        </w:r>
      </w:hyperlink>
      <w:r>
        <w:t xml:space="preserve">- Paragraph 5: </w:t>
      </w:r>
      <w:hyperlink r:id="rId14">
        <w:r>
          <w:rPr>
            <w:color w:val="0000EE"/>
            <w:u w:val="single"/>
          </w:rPr>
          <w:t>[4]</w:t>
        </w:r>
      </w:hyperlink>
      <w:r>
        <w:t xml:space="preserve">, </w:t>
      </w:r>
      <w:hyperlink r:id="rId9">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https://lasvegaspride.org/2026/04/02/festival-guide-2026/</w:t>
        </w:r>
      </w:hyperlink>
      <w:r>
        <w:t xml:space="preserve"> - Please view link - unable to able to access data</w:t>
      </w:r>
      <w:r/>
    </w:p>
    <w:p>
      <w:pPr>
        <w:pStyle w:val="ListNumber"/>
        <w:spacing w:line="240" w:lineRule="auto"/>
        <w:ind w:left="720"/>
      </w:pPr>
      <w:r/>
      <w:hyperlink r:id="rId9">
        <w:r>
          <w:rPr>
            <w:color w:val="0000EE"/>
            <w:u w:val="single"/>
          </w:rPr>
          <w:t>https://lasvegaspride.org/2026/04/02/festival-guide-2026/</w:t>
        </w:r>
      </w:hyperlink>
      <w:r>
        <w:t xml:space="preserve"> - The Las Vegas PRIDE Festival 2026 is scheduled for October 17, 2026, from noon to 10:00 PM PDT at the Desert Breeze Events Center, located at 8455 Kids Zone Pkwy, Las Vegas, NV 89147. The event is family-friendly and smoke-free, with pets welcome on fixed leashes. Tickets are available online, with discounted youth tickets at the gate and free admission for children aged 5 and under. The festival will feature various entertainment, exhibitors, and activities for all ages. For more details, visit the official festival guide.</w:t>
      </w:r>
      <w:r/>
    </w:p>
    <w:p>
      <w:pPr>
        <w:pStyle w:val="ListNumber"/>
        <w:spacing w:line="240" w:lineRule="auto"/>
        <w:ind w:left="720"/>
      </w:pPr>
      <w:r/>
      <w:hyperlink r:id="rId11">
        <w:r>
          <w:rPr>
            <w:color w:val="0000EE"/>
            <w:u w:val="single"/>
          </w:rPr>
          <w:t>https://www.lasvegaspride.org/venue/the-usual-place/</w:t>
        </w:r>
      </w:hyperlink>
      <w:r>
        <w:t xml:space="preserve"> - The Usual Place, located at 100 S. Maryland Pkwy, Suite 110, Las Vegas, NV 89101, is a venue that hosts various events, including the Sin Sity Sisters Red Dress 2026 on March 28, 2026. This event supports individuals living with HIV/AIDS through the Sisters AIDS Drug Assistance Program (SADAP). The venue offers a space for community gatherings and events throughout the year. For more information on upcoming events and venue details, visit their official page.</w:t>
      </w:r>
      <w:r/>
    </w:p>
    <w:p>
      <w:pPr>
        <w:pStyle w:val="ListNumber"/>
        <w:spacing w:line="240" w:lineRule="auto"/>
        <w:ind w:left="720"/>
      </w:pPr>
      <w:r/>
      <w:hyperlink r:id="rId14">
        <w:r>
          <w:rPr>
            <w:color w:val="0000EE"/>
            <w:u w:val="single"/>
          </w:rPr>
          <w:t>https://www.vegaspridehouse.com/</w:t>
        </w:r>
      </w:hyperlink>
      <w:r>
        <w:t xml:space="preserve"> - House of Vegas Pride is an organisation dedicated to supporting the LGBTQ+ community in Las Vegas. They host various events and provide resources for community engagement. Their website offers information on upcoming events, volunteer opportunities, and ways to get involved. For the latest updates and community news, visit their official website.</w:t>
      </w:r>
      <w:r/>
    </w:p>
    <w:p>
      <w:pPr>
        <w:pStyle w:val="ListNumber"/>
        <w:spacing w:line="240" w:lineRule="auto"/>
        <w:ind w:left="720"/>
      </w:pPr>
      <w:r/>
      <w:hyperlink r:id="rId10">
        <w:r>
          <w:rPr>
            <w:color w:val="0000EE"/>
            <w:u w:val="single"/>
          </w:rPr>
          <w:t>https://lasvegaspride.org/calendar/category/pride-2026/</w:t>
        </w:r>
      </w:hyperlink>
      <w:r>
        <w:t xml:space="preserve"> - The Las Vegas PRIDE 2026 calendar features a variety of events leading up to the main festival in October. Notable events include the Las Vegas PRIDE Skate Night on October 12, 2026, at Crystal Palace Rancho, offering a substance-free environment for attendees. The calendar provides detailed information on each event, including dates, times, and locations. For a comprehensive list of events and updates, refer to the official calendar.</w:t>
      </w:r>
      <w:r/>
    </w:p>
    <w:p>
      <w:pPr>
        <w:pStyle w:val="ListNumber"/>
        <w:spacing w:line="240" w:lineRule="auto"/>
        <w:ind w:left="720"/>
      </w:pPr>
      <w:r/>
      <w:hyperlink r:id="rId12">
        <w:r>
          <w:rPr>
            <w:color w:val="0000EE"/>
            <w:u w:val="single"/>
          </w:rPr>
          <w:t>https://lasvegaspride.org/calendar/week/2026-03-15/</w:t>
        </w:r>
      </w:hyperlink>
      <w:r>
        <w:t xml:space="preserve"> - The Las Vegas PRIDE calendar for the week of March 15, 2026, includes the St. Patrick’s Day Festival and Parade from March 13 to 15, 2026, at Water Street Plaza in Henderson, NV. This free, three-day event features authentic Celtic entertainment, a lively carnival, and activities for all ages. Highlights include the St. Patrick's Day Parade on Saturday at 10 am and the Classic Car Show on Sunday starting at 8 am. For more details, visit the official calendar.</w:t>
      </w:r>
      <w:r/>
    </w:p>
    <w:p>
      <w:pPr>
        <w:pStyle w:val="ListNumber"/>
        <w:spacing w:line="240" w:lineRule="auto"/>
        <w:ind w:left="720"/>
      </w:pPr>
      <w:r/>
      <w:hyperlink r:id="rId13">
        <w:r>
          <w:rPr>
            <w:color w:val="0000EE"/>
            <w:u w:val="single"/>
          </w:rPr>
          <w:t>https://www.eventeny.com/events/hpf-southern-nevada-pride-2026-27326/</w:t>
        </w:r>
      </w:hyperlink>
      <w:r>
        <w:t xml:space="preserve"> - The 6th Annual HPF / Southern Nevada Pride 2026 is scheduled for June 13, 2026, from 3:00 PM to 10:00 PM at Sunset Park, 2601 E Sunset Rd, Las Vegas, NV 89120. The event offers free entry and features various activities and entertainment. For ticket information and event details, visit the official Eventeny page.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asvegaspride.org/2026/04/02/festival-guide-2026/" TargetMode="External"/><Relationship Id="rId10" Type="http://schemas.openxmlformats.org/officeDocument/2006/relationships/hyperlink" Target="https://lasvegaspride.org/calendar/category/pride-2026/" TargetMode="External"/><Relationship Id="rId11" Type="http://schemas.openxmlformats.org/officeDocument/2006/relationships/hyperlink" Target="https://www.lasvegaspride.org/venue/the-usual-place/" TargetMode="External"/><Relationship Id="rId12" Type="http://schemas.openxmlformats.org/officeDocument/2006/relationships/hyperlink" Target="https://lasvegaspride.org/calendar/week/2026-03-15/" TargetMode="External"/><Relationship Id="rId13" Type="http://schemas.openxmlformats.org/officeDocument/2006/relationships/hyperlink" Target="https://www.eventeny.com/events/hpf-southern-nevada-pride-2026-27326/" TargetMode="External"/><Relationship Id="rId14" Type="http://schemas.openxmlformats.org/officeDocument/2006/relationships/hyperlink" Target="https://www.vegaspridehous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