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Best Irish-Language Queer Festival Picks in Dublin This April</w:t>
      </w:r>
      <w:r/>
    </w:p>
    <w:p>
      <w:r/>
      <w:r/>
    </w:p>
    <w:p>
      <w:r>
        <w:drawing>
          <wp:inline xmlns:a="http://schemas.openxmlformats.org/drawingml/2006/main" xmlns:pic="http://schemas.openxmlformats.org/drawingml/2006/picture">
            <wp:extent cx="5080000" cy="3408101"/>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408101"/>
                    </a:xfrm>
                    <a:prstGeom prst="rect"/>
                  </pic:spPr>
                </pic:pic>
              </a:graphicData>
            </a:graphic>
          </wp:inline>
        </w:drawing>
      </w:r>
    </w:p>
    <w:p>
      <w:r/>
      <w:r>
        <w:rPr>
          <w:b/>
        </w:rPr>
        <w:t>Spark a weekend of Gaeilge, joy and community: Féile AerachAiteachGaelach brings six Irish-language events to Dublin’s north-east inner city during the Five Lamps Arts Festival, offering workshops, music, storytelling and dance for LGBTQ+ people and allies , tickets from €10 and festival passes available.</w:t>
      </w:r>
      <w:r/>
    </w:p>
    <w:p>
      <w:r/>
      <w:r>
        <w:t>Essential Takeaways</w:t>
      </w:r>
      <w:r/>
      <w:r/>
    </w:p>
    <w:p>
      <w:pPr>
        <w:pStyle w:val="ListBullet"/>
        <w:spacing w:line="240" w:lineRule="auto"/>
        <w:ind w:left="720"/>
      </w:pPr>
      <w:r/>
      <w:r>
        <w:rPr>
          <w:b/>
        </w:rPr>
        <w:t>Six events over two days:</w:t>
      </w:r>
      <w:r>
        <w:t xml:space="preserve"> poetry, storytelling, Sean-nós singing, songwriting, dance and a Snatch Game social.</w:t>
      </w:r>
      <w:r/>
    </w:p>
    <w:p>
      <w:pPr>
        <w:pStyle w:val="ListBullet"/>
        <w:spacing w:line="240" w:lineRule="auto"/>
        <w:ind w:left="720"/>
      </w:pPr>
      <w:r/>
      <w:r>
        <w:rPr>
          <w:b/>
        </w:rPr>
        <w:t>Mostly in Irish:</w:t>
      </w:r>
      <w:r>
        <w:t xml:space="preserve"> all sessions are conducted in Gaeilge except the dance workshop, which includes Portuguese.</w:t>
      </w:r>
      <w:r/>
    </w:p>
    <w:p>
      <w:pPr>
        <w:pStyle w:val="ListBullet"/>
        <w:spacing w:line="240" w:lineRule="auto"/>
        <w:ind w:left="720"/>
      </w:pPr>
      <w:r/>
      <w:r>
        <w:rPr>
          <w:b/>
        </w:rPr>
        <w:t>Accessible pricing:</w:t>
      </w:r>
      <w:r>
        <w:t xml:space="preserve"> single-event tickets €10, full-festival pass €50, member pass €40.</w:t>
      </w:r>
      <w:r/>
    </w:p>
    <w:p>
      <w:pPr>
        <w:pStyle w:val="ListBullet"/>
        <w:spacing w:line="240" w:lineRule="auto"/>
        <w:ind w:left="720"/>
      </w:pPr>
      <w:r/>
      <w:r>
        <w:rPr>
          <w:b/>
        </w:rPr>
        <w:t>Inclusive vibe:</w:t>
      </w:r>
      <w:r>
        <w:t xml:space="preserve"> organised by queer social group AerachAiteachGaelach, everyone is welcome regardless of orientation.</w:t>
      </w:r>
      <w:r/>
    </w:p>
    <w:p>
      <w:pPr>
        <w:pStyle w:val="ListBullet"/>
        <w:spacing w:line="240" w:lineRule="auto"/>
        <w:ind w:left="720"/>
      </w:pPr>
      <w:r/>
      <w:r>
        <w:rPr>
          <w:b/>
        </w:rPr>
        <w:t>Hands-on and spirited:</w:t>
      </w:r>
      <w:r>
        <w:t xml:space="preserve"> expect intimate workshops with practical takeaways and a lively closing dance session.</w:t>
      </w:r>
      <w:r/>
      <w:r/>
    </w:p>
    <w:p>
      <w:pPr>
        <w:pStyle w:val="Heading2"/>
      </w:pPr>
      <w:r>
        <w:t>Why this festival matters now: a joyful space in Gaeilge</w:t>
      </w:r>
      <w:r/>
    </w:p>
    <w:p>
      <w:r/>
      <w:r>
        <w:t>This weekend-long programme feels like a breath of fresh air , warm, queer and unapologetically Irish-language. AerachAiteachGaelach are inserting queer joy and creativity into the Five Lamps Arts Festival, putting Gaeilge front and centre in a way that’s both celebratory and practical. For anyone curious about learning or using Irish in social spaces, it’s a rare chance to do so alongside workshops that leave you with something tangible , a poem, a song, or new steps to dance.</w:t>
      </w:r>
      <w:r/>
    </w:p>
    <w:p>
      <w:pPr>
        <w:pStyle w:val="Heading2"/>
      </w:pPr>
      <w:r>
        <w:t>What to expect: workshops that teach, spark and entertain</w:t>
      </w:r>
      <w:r/>
    </w:p>
    <w:p>
      <w:r/>
      <w:r>
        <w:t>The schedule mixes skill-building and performance with playful social events. Saturday kicks off with a poetry workshop and a storytelling session in the charity shop on North Strand Road, then flips into a Snatch Game evening , a queer party format that’s as much about laughs as it is about community. Sunday turns musical, with Sean-nós singing to warm the voice and a songwriting session led by SexyTadhg, followed by a dance workshop that blends Irish set-dance with Brazilian funk.</w:t>
      </w:r>
      <w:r/>
    </w:p>
    <w:p>
      <w:pPr>
        <w:pStyle w:val="Heading2"/>
      </w:pPr>
      <w:r>
        <w:t>Practical tips for first-timers and learners</w:t>
      </w:r>
      <w:r/>
    </w:p>
    <w:p>
      <w:r/>
      <w:r>
        <w:t>If your Gaeilge is rusty, don’t let that put you off , organisers say the festival is open to all. Arrive a little early to introduce yourself and say which level of Irish you’re comfortable with; workshop leaders are used to adapting on the fly. Bring a notebook for lyrics and phrases, wear comfy shoes for the dance session, and budget for a full-day pass if you want to hop between events without missing anything.</w:t>
      </w:r>
      <w:r/>
    </w:p>
    <w:p>
      <w:pPr>
        <w:pStyle w:val="Heading2"/>
      </w:pPr>
      <w:r>
        <w:t>The scene and the people: community-led and welcoming</w:t>
      </w:r>
      <w:r/>
    </w:p>
    <w:p>
      <w:r/>
      <w:r>
        <w:t>AerachAiteachGaelach are a queer social group who’ve built this line-up to be both culturally rooted and queer-forward. Events take place across neighbourhood venues , from the Five Lamps charity shop to Cathal Brugha FET and Annesley House , which keeps everything intimate and local. It’s a reminder that grassroots culture still thrives when people organise with care, and that language can be a living, social thing rather than only a classroom subject.</w:t>
      </w:r>
      <w:r/>
    </w:p>
    <w:p>
      <w:pPr>
        <w:pStyle w:val="Heading2"/>
      </w:pPr>
      <w:r>
        <w:t>Tickets, logistics and a little planning</w:t>
      </w:r>
      <w:r/>
    </w:p>
    <w:p>
      <w:r/>
      <w:r>
        <w:t>Tickets are intentionally affordable: single events cost €10, a full festival pass is €50 and members get €40, which makes it easy to join for one session or immerse yourself over the weekend. Check the official event page for exact times and any accessibility notes, and follow AerachAiteachGaelach on Instagram for last-minute updates. If transport or timing’s tight, pick the sessions that best match your mood , poetry and storytelling for quiet creativity, Sean-nós and songwriting for singers, or the dance workshop for something energetic and cross-cultural.</w:t>
      </w:r>
      <w:r/>
    </w:p>
    <w:p>
      <w:r/>
      <w:r>
        <w:t>It's a small change that can make your weekend feel brighter and more connected.</w:t>
      </w:r>
      <w:r/>
    </w:p>
    <w:p>
      <w:pPr>
        <w:pStyle w:val="Heading3"/>
      </w:pPr>
      <w:r>
        <w:t>Source Reference Map</w:t>
      </w:r>
      <w:r/>
    </w:p>
    <w:p>
      <w:r/>
      <w:r>
        <w:rPr>
          <w:b/>
        </w:rPr>
        <w:t>Story idea inspired by:</w:t>
      </w:r>
      <w:r>
        <w:t xml:space="preserve"> </w:t>
      </w:r>
      <w:hyperlink r:id="rId9">
        <w:r>
          <w:rPr>
            <w:color w:val="0000EE"/>
            <w:u w:val="single"/>
          </w:rPr>
          <w:t>[1]</w:t>
        </w:r>
      </w:hyperlink>
      <w:r/>
    </w:p>
    <w:p>
      <w:r/>
      <w:r>
        <w:rPr>
          <w:b/>
        </w:rPr>
        <w:t>Sources by paragraph:</w:t>
      </w:r>
      <w:r>
        <w:t xml:space="preserve">- Paragraph 1: </w:t>
      </w:r>
      <w:hyperlink r:id="rId10">
        <w:r>
          <w:rPr>
            <w:color w:val="0000EE"/>
            <w:u w:val="single"/>
          </w:rPr>
          <w:t>[2]</w:t>
        </w:r>
      </w:hyperlink>
      <w:r>
        <w:t xml:space="preserve">, </w:t>
      </w:r>
      <w:hyperlink r:id="rId11">
        <w:r>
          <w:rPr>
            <w:color w:val="0000EE"/>
            <w:u w:val="single"/>
          </w:rPr>
          <w:t>[4]</w:t>
        </w:r>
      </w:hyperlink>
      <w:r>
        <w:t xml:space="preserve">- Paragraph 2: </w:t>
      </w:r>
      <w:hyperlink r:id="rId9">
        <w:r>
          <w:rPr>
            <w:color w:val="0000EE"/>
            <w:u w:val="single"/>
          </w:rPr>
          <w:t>[1]</w:t>
        </w:r>
      </w:hyperlink>
      <w:r>
        <w:t xml:space="preserve">, </w:t>
      </w:r>
      <w:hyperlink r:id="rId10">
        <w:r>
          <w:rPr>
            <w:color w:val="0000EE"/>
            <w:u w:val="single"/>
          </w:rPr>
          <w:t>[2]</w:t>
        </w:r>
      </w:hyperlink>
      <w:r>
        <w:t xml:space="preserve">- Paragraph 3: </w:t>
      </w:r>
      <w:hyperlink r:id="rId9">
        <w:r>
          <w:rPr>
            <w:color w:val="0000EE"/>
            <w:u w:val="single"/>
          </w:rPr>
          <w:t>[1]</w:t>
        </w:r>
      </w:hyperlink>
      <w:r>
        <w:t xml:space="preserve">, </w:t>
      </w:r>
      <w:hyperlink r:id="rId12">
        <w:r>
          <w:rPr>
            <w:color w:val="0000EE"/>
            <w:u w:val="single"/>
          </w:rPr>
          <w:t>[3]</w:t>
        </w:r>
      </w:hyperlink>
      <w:r>
        <w:t xml:space="preserve">- Paragraph 4: </w:t>
      </w:r>
      <w:hyperlink r:id="rId9">
        <w:r>
          <w:rPr>
            <w:color w:val="0000EE"/>
            <w:u w:val="single"/>
          </w:rPr>
          <w:t>[1]</w:t>
        </w:r>
      </w:hyperlink>
      <w:r>
        <w:t xml:space="preserve">, </w:t>
      </w:r>
      <w:hyperlink r:id="rId11">
        <w:r>
          <w:rPr>
            <w:color w:val="0000EE"/>
            <w:u w:val="single"/>
          </w:rPr>
          <w:t>[4]</w:t>
        </w:r>
      </w:hyperlink>
      <w:r>
        <w:t xml:space="preserve">- Paragraph 5: </w:t>
      </w:r>
      <w:hyperlink r:id="rId9">
        <w:r>
          <w:rPr>
            <w:color w:val="0000EE"/>
            <w:u w:val="single"/>
          </w:rPr>
          <w:t>[1]</w:t>
        </w:r>
      </w:hyperlink>
      <w:r>
        <w:t xml:space="preserve">, </w:t>
      </w:r>
      <w:hyperlink r:id="rId12">
        <w:r>
          <w:rPr>
            <w:color w:val="0000EE"/>
            <w:u w:val="single"/>
          </w:rPr>
          <w:t>[3]</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https://gcn.ie/aerachaiteachgaelach-to-host-two-day-festival-celebrating-irish-queer-joy/</w:t>
        </w:r>
      </w:hyperlink>
      <w:r>
        <w:t xml:space="preserve"> - Please view link - unable to able to access data</w:t>
      </w:r>
      <w:r/>
    </w:p>
    <w:p>
      <w:pPr>
        <w:pStyle w:val="ListNumber"/>
        <w:spacing w:line="240" w:lineRule="auto"/>
        <w:ind w:left="720"/>
      </w:pPr>
      <w:r/>
      <w:hyperlink r:id="rId10">
        <w:r>
          <w:rPr>
            <w:color w:val="0000EE"/>
            <w:u w:val="single"/>
          </w:rPr>
          <w:t>https://www.aerachaiteachgaelach.net/nuacht</w:t>
        </w:r>
      </w:hyperlink>
      <w:r>
        <w:t xml:space="preserve"> - AerachAiteachGaelach, a queer social group, is hosting a two-day festival as part of the Five Lamps Arts Festival 2026. The festival includes six Irish-language events aimed at the LGBTQ+ community in Dublin's north-east inner city. Activities include poetry and storytelling workshops, a Snatch Game event, Sean-nós singing sessions, songwriting workshops, and dance workshops. All events will be conducted in Irish, except for the dance workshop, which will also be in Portuguese. The festival is open to everyone, regardless of sexual orientation. Tickets are available for individual events or a full festival pass, with discounted rates for members. For more information, visit their official event page.</w:t>
      </w:r>
      <w:r/>
    </w:p>
    <w:p>
      <w:pPr>
        <w:pStyle w:val="ListNumber"/>
        <w:spacing w:line="240" w:lineRule="auto"/>
        <w:ind w:left="720"/>
      </w:pPr>
      <w:r/>
      <w:hyperlink r:id="rId12">
        <w:r>
          <w:rPr>
            <w:color w:val="0000EE"/>
            <w:u w:val="single"/>
          </w:rPr>
          <w:t>https://www.aerachaiteachgaelach.net/feilire</w:t>
        </w:r>
      </w:hyperlink>
      <w:r>
        <w:t xml:space="preserve"> - AerachAiteachGaelach has a calendar of upcoming events, including the special two-day festival in April 2026. Other events listed are a Sean-nós singing session and a songwriting workshop in May 2026, and a dance workshop in June 2026. The calendar provides dates, event details, and ticket information for each activity.</w:t>
      </w:r>
      <w:r/>
    </w:p>
    <w:p>
      <w:pPr>
        <w:pStyle w:val="ListNumber"/>
        <w:spacing w:line="240" w:lineRule="auto"/>
        <w:ind w:left="720"/>
      </w:pPr>
      <w:r/>
      <w:hyperlink r:id="rId11">
        <w:r>
          <w:rPr>
            <w:color w:val="0000EE"/>
            <w:u w:val="single"/>
          </w:rPr>
          <w:t>https://www.aerachaiteachgaelach.net/</w:t>
        </w:r>
      </w:hyperlink>
      <w:r>
        <w:t xml:space="preserve"> - AerachAiteachGaelach is a queer social group that promotes LGBTQ+ culture through the Irish language. Founded by poets Ciara Ní É and Eoin McEvoy in early 2020, the group has over 80 LGBTQ+ artists involved. They organise various events, workshops, and festivals to celebrate queer Irish culture and language.</w:t>
      </w:r>
      <w:r/>
    </w:p>
    <w:p>
      <w:pPr>
        <w:pStyle w:val="ListNumber"/>
        <w:spacing w:line="240" w:lineRule="auto"/>
        <w:ind w:left="720"/>
      </w:pPr>
      <w:r/>
      <w:hyperlink r:id="rId13">
        <w:r>
          <w:rPr>
            <w:color w:val="0000EE"/>
            <w:u w:val="single"/>
          </w:rPr>
          <w:t>https://research.universityofgalway.ie/en/activities/an-chomhdh%C3%A1il-aiteach/</w:t>
        </w:r>
      </w:hyperlink>
      <w:r>
        <w:t xml:space="preserve"> - The University of Galway, in partnership with AerachAiteachGaelach, is hosting 'An Chomhdháil Aiteach' in June 2026. This conference focuses on LGBTQ+ Irish-language research and arts, bringing together researchers and artists for academic papers and artistic performances exploring queer life through Irish. The event will be conducted in Irish with English interpretation to enhance accessibility.</w:t>
      </w:r>
      <w:r/>
    </w:p>
    <w:p>
      <w:pPr>
        <w:pStyle w:val="ListNumber"/>
        <w:spacing w:line="240" w:lineRule="auto"/>
        <w:ind w:left="720"/>
      </w:pPr>
      <w:r/>
      <w:hyperlink r:id="rId14">
        <w:r>
          <w:rPr>
            <w:color w:val="0000EE"/>
            <w:u w:val="single"/>
          </w:rPr>
          <w:t>https://www.irishfeile.com/</w:t>
        </w:r>
      </w:hyperlink>
      <w:r>
        <w:t xml:space="preserve"> - The Emerald Isle Irish Féile is an annual festival celebrating Irish heritage on Beaver Island, Michigan. Scheduled for September 11-12, 2026, the festival features authentic Irish music, dance, food, and cultural activities. It aims to showcase and preserve Beaver Island's unique Irish heritage and extends the island's tourism season by one week to promote economic development.</w:t>
      </w:r>
      <w:r/>
    </w:p>
    <w:p>
      <w:pPr>
        <w:pStyle w:val="ListNumber"/>
        <w:spacing w:line="240" w:lineRule="auto"/>
        <w:ind w:left="720"/>
      </w:pPr>
      <w:r/>
      <w:hyperlink r:id="rId15">
        <w:r>
          <w:rPr>
            <w:color w:val="0000EE"/>
            <w:u w:val="single"/>
          </w:rPr>
          <w:t>https://www.scottishbanner.com/2026/03/12/the-australian-celtic-festival-year-of-scotland-2026/</w:t>
        </w:r>
      </w:hyperlink>
      <w:r>
        <w:t xml:space="preserve"> - The Australian Celtic Festival, held in Glen Innes Highlands, New South Wales, is celebrating the Year of Scotland in 2026. Scheduled from April 30 to May 3, 2026, the festival includes music, ceremony, culture, and action, with acclaimed cook Ali Stoner as the Honoured Guest. The event features Scottish food, storytelling, and traditional recipes, celebrating Scottish culture and heritage.</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gcn.ie/aerachaiteachgaelach-to-host-two-day-festival-celebrating-irish-queer-joy/" TargetMode="External"/><Relationship Id="rId10" Type="http://schemas.openxmlformats.org/officeDocument/2006/relationships/hyperlink" Target="https://www.aerachaiteachgaelach.net/nuacht" TargetMode="External"/><Relationship Id="rId11" Type="http://schemas.openxmlformats.org/officeDocument/2006/relationships/hyperlink" Target="https://www.aerachaiteachgaelach.net/" TargetMode="External"/><Relationship Id="rId12" Type="http://schemas.openxmlformats.org/officeDocument/2006/relationships/hyperlink" Target="https://www.aerachaiteachgaelach.net/feilire" TargetMode="External"/><Relationship Id="rId13" Type="http://schemas.openxmlformats.org/officeDocument/2006/relationships/hyperlink" Target="https://research.universityofgalway.ie/en/activities/an-chomhdh%C3%A1il-aiteach/" TargetMode="External"/><Relationship Id="rId14" Type="http://schemas.openxmlformats.org/officeDocument/2006/relationships/hyperlink" Target="https://www.irishfeile.com/" TargetMode="External"/><Relationship Id="rId15" Type="http://schemas.openxmlformats.org/officeDocument/2006/relationships/hyperlink" Target="https://www.scottishbanner.com/2026/03/12/the-australian-celtic-festival-year-of-scotland-2026/"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