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Dallas Pride Vendor Opportunities for 2026: Apply Now for Festival of Rainbows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small-business owners are buzzing , Dallas Pride organisers have opened vendor applications for the Festival of Rainbows on Saturday, June 6, downtown; it’s a chance for makers, food sellers and community groups to join a bigger, zoned festival footprint that promises targeted crowds and a long celebration day.</w:t>
      </w:r>
      <w:r/>
    </w:p>
    <w:p>
      <w:r/>
      <w:r>
        <w:t>Essential Takeaways</w:t>
      </w:r>
      <w:r/>
      <w:r/>
    </w:p>
    <w:p>
      <w:pPr>
        <w:pStyle w:val="ListBullet"/>
        <w:spacing w:line="240" w:lineRule="auto"/>
        <w:ind w:left="720"/>
      </w:pPr>
      <w:r/>
      <w:r>
        <w:rPr>
          <w:b/>
        </w:rPr>
        <w:t>When and where:</w:t>
      </w:r>
      <w:r>
        <w:t xml:space="preserve"> The Dallas Pride Festival of Rainbows runs Saturday, June 6, across four downtown parks, with a Sunset Parade on Main from 7–9pm.</w:t>
      </w:r>
      <w:r/>
    </w:p>
    <w:p>
      <w:pPr>
        <w:pStyle w:val="ListBullet"/>
        <w:spacing w:line="240" w:lineRule="auto"/>
        <w:ind w:left="720"/>
      </w:pPr>
      <w:r/>
      <w:r>
        <w:rPr>
          <w:b/>
        </w:rPr>
        <w:t>Festival zones:</w:t>
      </w:r>
      <w:r>
        <w:t xml:space="preserve"> Main Street Garden Park, Harwood Park, Pacific Plaza and Pegasus Plaza each host different programming , think Main Street Festival, Teen Pride, Family Pride, and Community Festival.</w:t>
      </w:r>
      <w:r/>
    </w:p>
    <w:p>
      <w:pPr>
        <w:pStyle w:val="ListBullet"/>
        <w:spacing w:line="240" w:lineRule="auto"/>
        <w:ind w:left="720"/>
      </w:pPr>
      <w:r/>
      <w:r>
        <w:rPr>
          <w:b/>
        </w:rPr>
        <w:t>Tickets and access:</w:t>
      </w:r>
      <w:r>
        <w:t xml:space="preserve"> Advance festival admission is $10, $15 at the gate; seniors and active military get $2 off, kids 12 and under free, and parade admission is free.</w:t>
      </w:r>
      <w:r/>
    </w:p>
    <w:p>
      <w:pPr>
        <w:pStyle w:val="ListBullet"/>
        <w:spacing w:line="240" w:lineRule="auto"/>
        <w:ind w:left="720"/>
      </w:pPr>
      <w:r/>
      <w:r>
        <w:rPr>
          <w:b/>
        </w:rPr>
        <w:t>Vendor basics:</w:t>
      </w:r>
      <w:r>
        <w:t xml:space="preserve"> Applications are live at the Dallas Pride website; Pegasus Plaza will handle parade vendors and bleacher access, while other zones suit family, teen, and community-focused offerings.</w:t>
      </w:r>
      <w:r/>
    </w:p>
    <w:p>
      <w:pPr>
        <w:pStyle w:val="ListBullet"/>
        <w:spacing w:line="240" w:lineRule="auto"/>
        <w:ind w:left="720"/>
      </w:pPr>
      <w:r/>
      <w:r>
        <w:rPr>
          <w:b/>
        </w:rPr>
        <w:t>Logistics to note:</w:t>
      </w:r>
      <w:r>
        <w:t xml:space="preserve"> Festival gates open at 11am; organiser guidance on setup, transportation and parking is available through Dallas Pride’s event pages.</w:t>
      </w:r>
      <w:r/>
      <w:r/>
    </w:p>
    <w:p>
      <w:pPr>
        <w:pStyle w:val="Heading2"/>
      </w:pPr>
      <w:r>
        <w:t>Why vendors are eyeing the downtown move</w:t>
      </w:r>
      <w:r/>
    </w:p>
    <w:p>
      <w:r/>
      <w:r>
        <w:t>The move back to downtown gives vendors a sleeker, more walkable site with visual footfall and evening parade crowds, and it feels livelier , more street-level energy than a park spread. Organisers told local outlets the expanded footprint creates distinct zones, which helps vendors match their stall to the audience they want: family-friendly goods in Harwood Park, community groups at Pacific Plaza, and evening-focused vendors near Pegasus Plaza.</w:t>
      </w:r>
      <w:r/>
    </w:p>
    <w:p>
      <w:r/>
      <w:r>
        <w:t>For sellers that rely on impulse buys , jewellery, art prints, small-batch snacks , proximity to the parade route is a clear plus. If you sell quieter, conversation-driven services, the community and teen zones offer calmer, more engaged audiences during daytime hours.</w:t>
      </w:r>
      <w:r/>
    </w:p>
    <w:p>
      <w:pPr>
        <w:pStyle w:val="Heading2"/>
      </w:pPr>
      <w:r>
        <w:t>How the festival layout affects your pitch</w:t>
      </w:r>
      <w:r/>
    </w:p>
    <w:p>
      <w:r/>
      <w:r>
        <w:t>The festival opens at 11am and runs to as late as 10pm in places, so you’ll want to plan for both daytime and evening trade. Main Street Garden Park and Pegasus Plaza have later hours, which suits food vendors and booths that glow under lights. Harwood Park’s Teen Pride and Family Pride Zone close earlier, so expect peak family trade mid-afternoon rather than late evening.</w:t>
      </w:r>
      <w:r/>
    </w:p>
    <w:p>
      <w:r/>
      <w:r>
        <w:t>Practical tip: pick your zone to match your product and staffing. If you need a shorter shift, aim for a family or teen area; if you want big evening footfall, request a spot near Pegasus Plaza or the parade sideline.</w:t>
      </w:r>
      <w:r/>
    </w:p>
    <w:p>
      <w:pPr>
        <w:pStyle w:val="Heading2"/>
      </w:pPr>
      <w:r>
        <w:t>Tickets, pricing and who comes through the gates</w:t>
      </w:r>
      <w:r/>
    </w:p>
    <w:p>
      <w:r/>
      <w:r>
        <w:t>Advance festival tickets are $10, rising to $15 at the gate, with discounts for seniors and active military and free entry for kids 12 and under , that pricing encourages families and budget-conscious attendees to plan ahead. Parade admission is free, which draws massive crowds to the Main Street route between 7–9pm and creates a two-hour trading rush for nearby vendors.</w:t>
      </w:r>
      <w:r/>
    </w:p>
    <w:p>
      <w:r/>
      <w:r>
        <w:t>It’s worth noting that the hotel partner, Hotel Indigo Dallas Downtown, has special Pride packages; vendors travelling in can check availability there for convenient proximity and late-night load-outs.</w:t>
      </w:r>
      <w:r/>
    </w:p>
    <w:p>
      <w:pPr>
        <w:pStyle w:val="Heading2"/>
      </w:pPr>
      <w:r>
        <w:t>Getting set up: transport, parking and practicalities</w:t>
      </w:r>
      <w:r/>
    </w:p>
    <w:p>
      <w:r/>
      <w:r>
        <w:t>Organisers published transport and parking info on the Dallas Pride website; vendors should familiarise themselves with loading zones and permitted setup times. Downtown events often require tight turnaround for deliveries, so book help or extra hands if you’re selling bulky products.</w:t>
      </w:r>
      <w:r/>
    </w:p>
    <w:p>
      <w:r/>
      <w:r>
        <w:t>Bring labour-saving gear: easy-to-carry displays, waterproof covers in case of sudden weather, and clear signage for quick sales. A small change float, card reader, and QR code for digital pay are must-haves , lots of Pride attendees are happy to tap or scan rather than carry cash.</w:t>
      </w:r>
      <w:r/>
    </w:p>
    <w:p>
      <w:pPr>
        <w:pStyle w:val="Heading2"/>
      </w:pPr>
      <w:r>
        <w:t>What to expect as the festival grows</w:t>
      </w:r>
      <w:r/>
    </w:p>
    <w:p>
      <w:r/>
      <w:r>
        <w:t>Putting Pride back downtown signals an appetite for expansion and a more segmented festival experience. That’s good news for vendors: targeted zones mean better audience fit and potentially higher conversion rates. Organisers and community partners are keen to keep it inclusive and vibrant, so expect programming that draws diverse crowds across the day and into the parade.</w:t>
      </w:r>
      <w:r/>
    </w:p>
    <w:p>
      <w:r/>
      <w:r>
        <w:t>If you’re on the fence, consider this: it’s a chance to be part of a high-visibility civic celebration, meet new customers, and connect with other local businesses. Apply early, choose your zone wisely, and treat the day as both outreach and sales opportunity.</w:t>
      </w:r>
      <w:r/>
    </w:p>
    <w:p>
      <w:r/>
      <w:r>
        <w:t>It's a small change that can make every stall feel part of something much bigger.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3">
        <w:r>
          <w:rPr>
            <w:color w:val="0000EE"/>
            <w:u w:val="single"/>
          </w:rPr>
          <w:t>[3]</w:t>
        </w:r>
      </w:hyperlink>
      <w:r>
        <w:t xml:space="preserve">, </w:t>
      </w:r>
      <w:hyperlink r:id="rId9">
        <w:r>
          <w:rPr>
            <w:color w:val="0000EE"/>
            <w:u w:val="single"/>
          </w:rPr>
          <w:t>[1]</w:t>
        </w:r>
      </w:hyperlink>
      <w:r>
        <w:t xml:space="preserve">- Paragraph 6: </w:t>
      </w:r>
      <w:hyperlink r:id="rId11">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https://meaws.com/news/dallas-pride-vendor-applications-open/103111</w:t>
        </w:r>
      </w:hyperlink>
      <w:r>
        <w:t xml:space="preserve"> - Please view link - unable to able to access data</w:t>
      </w:r>
      <w:r/>
    </w:p>
    <w:p>
      <w:pPr>
        <w:pStyle w:val="ListNumber"/>
        <w:spacing w:line="240" w:lineRule="auto"/>
        <w:ind w:left="720"/>
      </w:pPr>
      <w:r/>
      <w:hyperlink r:id="rId10">
        <w:r>
          <w:rPr>
            <w:color w:val="0000EE"/>
            <w:u w:val="single"/>
          </w:rPr>
          <w:t>https://dallaspride.org/pride-festival-2/</w:t>
        </w:r>
      </w:hyperlink>
      <w:r>
        <w:t xml:space="preserve"> - The Dallas Pride Festival, known as the Festival of Rainbows, is scheduled for Saturday, June 6, 2026, in downtown Dallas. The event will span four major parks: Main Street Garden Park, Pacific Plaza, Harwood Park, and Pegasus Plaza, starting at 11:00 a.m. The festival will feature various activities, including artisan vendors, community organizations, food vendors, and entertainment. The Main Street Garden Park will serve as the anchor festival park, hosting the main stage with entertainers, DJs, and drag performances. Admission to the festival requires a wristband, with the park open from 11:00 a.m. to 6:00 p.m. The event is free to attend, with specific details available on the official Dallas Pride website.</w:t>
      </w:r>
      <w:r/>
    </w:p>
    <w:p>
      <w:pPr>
        <w:pStyle w:val="ListNumber"/>
        <w:spacing w:line="240" w:lineRule="auto"/>
        <w:ind w:left="720"/>
      </w:pPr>
      <w:r/>
      <w:hyperlink r:id="rId13">
        <w:r>
          <w:rPr>
            <w:color w:val="0000EE"/>
            <w:u w:val="single"/>
          </w:rPr>
          <w:t>https://dallaspride.org/transportation-parking/</w:t>
        </w:r>
      </w:hyperlink>
      <w:r>
        <w:t xml:space="preserve"> - The Dallas Pride 2026 event will be held at Fair Park, located east of downtown Dallas off IH-30 (use exit 48-B). Parking is available through Gates 2, 5, 6, 10, or 11. A Ride Share lot is situated at the southwest corner of 1st Avenue and Parry Avenue, across from the 1st Avenue Fair Park entrance gate. Public transportation options include the DART Green Line, which runs to Fair Park Station, with transfers available from the Orange, Blue, and Red Lines at downtown stations. DART will operate on a Saturday schedule for the festival day and a Sunday schedule for the parade day. For detailed transportation and parking information, refer to the official Dallas Pride website.</w:t>
      </w:r>
      <w:r/>
    </w:p>
    <w:p>
      <w:pPr>
        <w:pStyle w:val="ListNumber"/>
        <w:spacing w:line="240" w:lineRule="auto"/>
        <w:ind w:left="720"/>
      </w:pPr>
      <w:r/>
      <w:hyperlink r:id="rId11">
        <w:r>
          <w:rPr>
            <w:color w:val="0000EE"/>
            <w:u w:val="single"/>
          </w:rPr>
          <w:t>https://dallaspride.org/</w:t>
        </w:r>
      </w:hyperlink>
      <w:r>
        <w:t xml:space="preserve"> - Dallas Pride is a non-profit organization dedicated to strengthening, supporting, and celebrating the LGBTQ+ community in Dallas. The organization hosts annual events, including the Dallas Pride Festival and Parade, aiming to promote inclusivity, equality, and community integration. The 2026 Dallas Pride Festival and Parade are scheduled for Saturday, June 6, 2026, in downtown Dallas, marking a historic move from Fair Park to the city centre. The event will feature the first-ever sunset parade, transforming downtown into a hub of inclusivity and joy. For more information, visit the official Dallas Pride website.</w:t>
      </w:r>
      <w:r/>
    </w:p>
    <w:p>
      <w:pPr>
        <w:pStyle w:val="ListNumber"/>
        <w:spacing w:line="240" w:lineRule="auto"/>
        <w:ind w:left="720"/>
      </w:pPr>
      <w:r/>
      <w:hyperlink r:id="rId12">
        <w:r>
          <w:rPr>
            <w:color w:val="0000EE"/>
            <w:u w:val="single"/>
          </w:rPr>
          <w:t>https://www.dallasnews.com/event/a2c7d0ae-2497-6c11-b32c-d2e0a44007f4/Dallas-Pride-Returns-to-Fair-Park-with-Expanded-Festival-Parade-June-1-2/</w:t>
        </w:r>
      </w:hyperlink>
      <w:r>
        <w:t xml:space="preserve"> - The Dallas Pride Festival and Parade are scheduled for June 1-2, 2024, at Fair Park in Dallas. The event has expanded to two days, featuring a spectacular parade with the theme of 'Unity in the Community.' The festival aims to celebrate the work done year-round to uplift the LGBTQ+ community. For more details, refer to the official Dallas Pride website.</w:t>
      </w:r>
      <w:r/>
    </w:p>
    <w:p>
      <w:pPr>
        <w:pStyle w:val="ListNumber"/>
        <w:spacing w:line="240" w:lineRule="auto"/>
        <w:ind w:left="720"/>
      </w:pPr>
      <w:r/>
      <w:hyperlink r:id="rId14">
        <w:r>
          <w:rPr>
            <w:color w:val="0000EE"/>
            <w:u w:val="single"/>
          </w:rPr>
          <w:t>https://www.dallassymphony.org/pride-month-2024/</w:t>
        </w:r>
      </w:hyperlink>
      <w:r>
        <w:t xml:space="preserve"> - The Dallas Symphony Orchestra celebrates Pride Month 2024 with events on June 1 and June 2. The Fairpark Pride Music Fest is scheduled for Saturday, June 1, from 11:00 a.m. to 9:00 p.m., and the Fairpark Pride Parade &amp; Fest will take place on Sunday, June 2. The DSO will participate in the parade, highlighting its support for the LGBTQ+ community. For more information, visit the Dallas Symphony Orchestra's official website.</w:t>
      </w:r>
      <w:r/>
    </w:p>
    <w:p>
      <w:pPr>
        <w:pStyle w:val="ListNumber"/>
        <w:spacing w:line="240" w:lineRule="auto"/>
        <w:ind w:left="720"/>
      </w:pPr>
      <w:r/>
      <w:hyperlink r:id="rId15">
        <w:r>
          <w:rPr>
            <w:color w:val="0000EE"/>
            <w:u w:val="single"/>
          </w:rPr>
          <w:t>https://spca.org/event/dallas-pride-2/2024-06-01/</w:t>
        </w:r>
      </w:hyperlink>
      <w:r>
        <w:t xml:space="preserve"> - The SPCA of Texas will participate in Dallas Pride 2024 at Fair Park on Saturday, June 1. The organization will offer pet adoptions in the family zone and will also participate in the Pride Parade on Sunday, June 2. For more details, visit the SPCA of Texas event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dallas-pride-vendor-applications-open/103111" TargetMode="External"/><Relationship Id="rId10" Type="http://schemas.openxmlformats.org/officeDocument/2006/relationships/hyperlink" Target="https://dallaspride.org/pride-festival-2/" TargetMode="External"/><Relationship Id="rId11" Type="http://schemas.openxmlformats.org/officeDocument/2006/relationships/hyperlink" Target="https://dallaspride.org/" TargetMode="External"/><Relationship Id="rId12" Type="http://schemas.openxmlformats.org/officeDocument/2006/relationships/hyperlink" Target="https://www.dallasnews.com/event/a2c7d0ae-2497-6c11-b32c-d2e0a44007f4/Dallas-Pride-Returns-to-Fair-Park-with-Expanded-Festival-Parade-June-1-2/" TargetMode="External"/><Relationship Id="rId13" Type="http://schemas.openxmlformats.org/officeDocument/2006/relationships/hyperlink" Target="https://dallaspride.org/transportation-parking/" TargetMode="External"/><Relationship Id="rId14" Type="http://schemas.openxmlformats.org/officeDocument/2006/relationships/hyperlink" Target="https://www.dallassymphony.org/pride-month-2024/" TargetMode="External"/><Relationship Id="rId15" Type="http://schemas.openxmlformats.org/officeDocument/2006/relationships/hyperlink" Target="https://spca.org/event/dallas-pride-2/2024-06-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