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Chest Hair Comeback: Why Gay Men Are Choosing Natural Pecs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trend: gay men in city scenes are leaning into chest hair again, sparking clashes about grooming, identity and personal choice , and it matters because it’s about more than fashion. From Castro-era pride to gym-smooth circuit looks, this resurgence says as much about community as it does about style.</w:t>
      </w:r>
      <w:r/>
    </w:p>
    <w:p>
      <w:r/>
      <w:r>
        <w:t>Essential Takeaways</w:t>
      </w:r>
      <w:r/>
      <w:r/>
    </w:p>
    <w:p>
      <w:pPr>
        <w:pStyle w:val="ListBullet"/>
        <w:spacing w:line="240" w:lineRule="auto"/>
        <w:ind w:left="720"/>
      </w:pPr>
      <w:r/>
      <w:r>
        <w:rPr>
          <w:b/>
        </w:rPr>
        <w:t>Cultural swing:</w:t>
      </w:r>
      <w:r>
        <w:t xml:space="preserve"> Chest hair has cycled from macho symbol in the 1970s to a smooth, groomed ideal in the 1990s and back toward natural in recent years. </w:t>
      </w:r>
      <w:r/>
    </w:p>
    <w:p>
      <w:pPr>
        <w:pStyle w:val="ListBullet"/>
        <w:spacing w:line="240" w:lineRule="auto"/>
        <w:ind w:left="720"/>
      </w:pPr>
      <w:r/>
      <w:r>
        <w:rPr>
          <w:b/>
        </w:rPr>
        <w:t>Visible pride:</w:t>
      </w:r>
      <w:r>
        <w:t xml:space="preserve"> Many gay men now treat body hair as a political and identity signal, embracing a fuller, “rug” aesthetic with a rugged, tactile appeal. </w:t>
      </w:r>
      <w:r/>
    </w:p>
    <w:p>
      <w:pPr>
        <w:pStyle w:val="ListBullet"/>
        <w:spacing w:line="240" w:lineRule="auto"/>
        <w:ind w:left="720"/>
      </w:pPr>
      <w:r/>
      <w:r>
        <w:rPr>
          <w:b/>
        </w:rPr>
        <w:t>Personal choice:</w:t>
      </w:r>
      <w:r>
        <w:t xml:space="preserve"> Grooming remains personal , plenty trim for neatness while others refuse social pressure to shave. </w:t>
      </w:r>
      <w:r/>
    </w:p>
    <w:p>
      <w:pPr>
        <w:pStyle w:val="ListBullet"/>
        <w:spacing w:line="240" w:lineRule="auto"/>
        <w:ind w:left="720"/>
      </w:pPr>
      <w:r/>
      <w:r>
        <w:rPr>
          <w:b/>
        </w:rPr>
        <w:t>Practical note:</w:t>
      </w:r>
      <w:r>
        <w:t xml:space="preserve"> If you choose to keep hair, maintenance tips matter , light trimming, gentle exfoliation and good moisturiser keep things comfortable and tidy. </w:t>
      </w:r>
      <w:r/>
      <w:r/>
    </w:p>
    <w:p>
      <w:pPr>
        <w:pStyle w:val="Heading2"/>
      </w:pPr>
      <w:r>
        <w:t>Why chest hair feels like a tiny revolution now</w:t>
      </w:r>
      <w:r/>
    </w:p>
    <w:p>
      <w:r/>
      <w:r>
        <w:t>There’s a tactile pleasure to a chest that’s been left to its own devices , it’s warm, a little wild and oddly defiant. According to coverage of gay style trends, the return of facial and chest hair in urban gay communities has been building for years, driven by social-media visibility and the celebration of a less-polished masculinity. Pride and visibility played a part in the 1970s when the Castro Clone aesthetic made hair a statement, and today’s revival feels like a continuation of that history, only with more nuance and personal freedom.</w:t>
      </w:r>
      <w:r/>
    </w:p>
    <w:p>
      <w:pPr>
        <w:pStyle w:val="Heading2"/>
      </w:pPr>
      <w:r>
        <w:t>From Castro clones to circuit-smooth , the backstory</w:t>
      </w:r>
      <w:r/>
    </w:p>
    <w:p>
      <w:r/>
      <w:r>
        <w:t>The Castro Clone era celebrated hairy masculinity, then gym culture and the AIDS crisis nudged many toward hairlessness as a health-conscious, club-ready look. The pendulum swung again as beards and body fur re-entered fashion circles, and niche Instagram accounts and community blogs helped normalise chest hair in gay scenes. That arc explains why older aesthetics feel new again to some, and obvious to others who never left the “hairy” side.</w:t>
      </w:r>
      <w:r/>
    </w:p>
    <w:p>
      <w:pPr>
        <w:pStyle w:val="Heading2"/>
      </w:pPr>
      <w:r>
        <w:t>What this trend says about identity and masculinity</w:t>
      </w:r>
      <w:r/>
    </w:p>
    <w:p>
      <w:r/>
      <w:r>
        <w:t>Body hair has never been just body hair in gay culture; it’s a shorthand for how men want to be seen. For many, keeping chest hair is about comfort and authenticity rather than a fashion statement. For others, shaving or trimming is an expression of neatness or sensual preference. The important bit: these choices are personal, and pressure to conform either way can sting. Speaking out about it, as some public figures have, helps remove the shame from either decision.</w:t>
      </w:r>
      <w:r/>
    </w:p>
    <w:p>
      <w:pPr>
        <w:pStyle w:val="Heading2"/>
      </w:pPr>
      <w:r>
        <w:t>Grooming tips if you want to keep it natural , or not</w:t>
      </w:r>
      <w:r/>
    </w:p>
    <w:p>
      <w:r/>
      <w:r>
        <w:t>If you’re keeping your chest hair, a few simple habits will make it feel intentional: trim to a length that flatters your chest shape, exfoliate a couple of times a week to prevent ingrown hairs, and use a lightweight moisturiser so the hair feels soft not scratchy. If you prefer smooth, avoid harsh products , gentle waxing or a good electric trimmer reduces irritation. And remember, size and body shape matter when choosing a look; what flatters one person might not suit another.</w:t>
      </w:r>
      <w:r/>
    </w:p>
    <w:p>
      <w:pPr>
        <w:pStyle w:val="Heading2"/>
      </w:pPr>
      <w:r>
        <w:t>The social friction: why some feel judged</w:t>
      </w:r>
      <w:r/>
    </w:p>
    <w:p>
      <w:r/>
      <w:r>
        <w:t>There’s a surprisingly lively debate in club bathrooms, on social feeds and at pool parties about what a “real man” should look like. That can lead to awkward confrontations when someone’s choice to shave or not is taken as a challenge. The healthiest takeaway is to respect others’ comfort and choices , most people are just trying to look and feel good. Trends will keep shifting, but letting people own their bodies is ultimately the point.</w:t>
      </w:r>
      <w:r/>
    </w:p>
    <w:p>
      <w:r/>
      <w:r>
        <w:t>It's a small change with a clear message: whether you shave, trim or let it grow wild, make the choice for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https://www.queerty.com/hairy-chests-are-making-a-comeback-shaved-gays-feel-attacked-20260402/</w:t>
        </w:r>
      </w:hyperlink>
      <w:r>
        <w:t xml:space="preserve"> - Please view link - unable to able to access data</w:t>
      </w:r>
      <w:r/>
    </w:p>
    <w:p>
      <w:pPr>
        <w:pStyle w:val="ListNumber"/>
        <w:spacing w:line="240" w:lineRule="auto"/>
        <w:ind w:left="720"/>
      </w:pPr>
      <w:r/>
      <w:hyperlink r:id="rId10">
        <w:r>
          <w:rPr>
            <w:color w:val="0000EE"/>
            <w:u w:val="single"/>
          </w:rPr>
          <w:t>https://www.pride.com/style/gay-chest-hair</w:t>
        </w:r>
      </w:hyperlink>
      <w:r>
        <w:t xml:space="preserve"> - This article provides a comprehensive timeline of body hair trends among gay men, highlighting the shift from the 'Castro Clone' aesthetic in the 1970s, characterized by snug Levis, tight T-shirts, plaid shirts, mustaches, sideburns, and prominent chest hair, to the rise of gym culture and hairless physiques in the 1980s. It also discusses the resurgence of body hair appreciation in recent years, noting the emergence of social media accounts like 'The Bearded Homo' and the growing acceptance of facial scruff and chest hair in gay communities.</w:t>
      </w:r>
      <w:r/>
    </w:p>
    <w:p>
      <w:pPr>
        <w:pStyle w:val="ListNumber"/>
        <w:spacing w:line="240" w:lineRule="auto"/>
        <w:ind w:left="720"/>
      </w:pPr>
      <w:r/>
      <w:hyperlink r:id="rId15">
        <w:r>
          <w:rPr>
            <w:color w:val="0000EE"/>
            <w:u w:val="single"/>
          </w:rPr>
          <w:t>https://www.perseusstyle.com/blog/male-hairstyles/</w:t>
        </w:r>
      </w:hyperlink>
      <w:r>
        <w:t xml:space="preserve"> - This article traces the evolution of male hairstyles from the 1970s to the 2020s. It notes that in the 1970s, men embraced longer, free-flowing hairstyles, often with layered cuts and shaggy textures, inspired by disco and rock culture. The 1980s saw a shift towards permed, voluminous hair, with styles like mullets and spiked looks becoming popular. The 1990s introduced grunge-inspired, unstyled hair, while the 2000s favored spiky, gelled hair and buzz cuts. The 2010s brought back vintage-inspired hairstyles, including undercuts and pompadours, and the 2020s focus on natural textures and individual styles.</w:t>
      </w:r>
      <w:r/>
    </w:p>
    <w:p>
      <w:pPr>
        <w:pStyle w:val="ListNumber"/>
        <w:spacing w:line="240" w:lineRule="auto"/>
        <w:ind w:left="720"/>
      </w:pPr>
      <w:r/>
      <w:hyperlink r:id="rId11">
        <w:r>
          <w:rPr>
            <w:color w:val="0000EE"/>
            <w:u w:val="single"/>
          </w:rPr>
          <w:t>https://www.angrygaydesigns.com/the-return-of-the-rug-body-hair-comeback-gay-men/</w:t>
        </w:r>
      </w:hyperlink>
      <w:r>
        <w:t xml:space="preserve"> - This article discusses the resurgence of body hair among gay men, contrasting the smooth-chested ideals of the early 2000s with the current appreciation for natural body hair. It highlights the impact of the AIDS crisis in the 1980s, which led to a preference for leaner, hairless physiques, and the emergence of the Bear community, which celebrates larger, hairier men. The article also notes the influence of celebrities like Pedro Pascal and the role of social media in promoting body positivity and self-acceptance regarding body hair.</w:t>
      </w:r>
      <w:r/>
    </w:p>
    <w:p>
      <w:pPr>
        <w:pStyle w:val="ListNumber"/>
        <w:spacing w:line="240" w:lineRule="auto"/>
        <w:ind w:left="720"/>
      </w:pPr>
      <w:r/>
      <w:hyperlink r:id="rId14">
        <w:r>
          <w:rPr>
            <w:color w:val="0000EE"/>
            <w:u w:val="single"/>
          </w:rPr>
          <w:t>https://www.queerty.com/keep-your-bush-wax-your-back-never-use-nair-gays-share-their-best-manscaping-tips-20250706/</w:t>
        </w:r>
      </w:hyperlink>
      <w:r>
        <w:t xml:space="preserve"> - This article explores the evolution of manscaping among gay men, noting that in the 1970s and early 1980s, body hair and mustaches were prevalent, with the 'Castro Clone' aesthetic emphasizing natural looks. The piece discusses how the AIDS crisis and mainstream gym culture in the 1980s led to a preference for smooth, hairless bodies, and how the 'metrosexual' emerged in the 2000s, with men paying more attention to grooming. It also touches on the Bear community's embrace of rugged, unkempt looks and the 2010s 'bearded homo' revolution.</w:t>
      </w:r>
      <w:r/>
    </w:p>
    <w:p>
      <w:pPr>
        <w:pStyle w:val="ListNumber"/>
        <w:spacing w:line="240" w:lineRule="auto"/>
        <w:ind w:left="720"/>
      </w:pPr>
      <w:r/>
      <w:hyperlink r:id="rId13">
        <w:r>
          <w:rPr>
            <w:color w:val="0000EE"/>
            <w:u w:val="single"/>
          </w:rPr>
          <w:t>https://americanhistory.si.edu/topics/lgbtq-history</w:t>
        </w:r>
      </w:hyperlink>
      <w:r>
        <w:t xml:space="preserve"> - This resource from the National Museum of American History provides an overview of LGBTQ+ history, documenting various aspects such as protest and politics, medicine and psychology, love and marriage, sports and entertainment, and more. It highlights the evolving identities, terms, and definitions related to sexual orientation and gender identity, emphasizing the museum's ongoing efforts to understand and document the diverse experiences within the LGBTQ+ community.</w:t>
      </w:r>
      <w:r/>
    </w:p>
    <w:p>
      <w:pPr>
        <w:pStyle w:val="ListNumber"/>
        <w:spacing w:line="240" w:lineRule="auto"/>
        <w:ind w:left="720"/>
      </w:pPr>
      <w:r/>
      <w:hyperlink r:id="rId12">
        <w:r>
          <w:rPr>
            <w:color w:val="0000EE"/>
            <w:u w:val="single"/>
          </w:rPr>
          <w:t>https://en.wikipedia.org/wiki/1970s_in_fashion</w:t>
        </w:r>
      </w:hyperlink>
      <w:r>
        <w:t xml:space="preserve"> - This Wikipedia article details fashion trends of the 1970s, noting that men embraced longer hair as a form of rebellion against previous social norms. It mentions the popularity of sideburns and facial hair during this period, and how the late 1970s saw a shift towards shorter hairstyles like crew cuts and buzz cuts, often associated with an athletic look, leading to a decline in the popularity of sideburns and facial hair.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iry-chests-are-making-a-comeback-shaved-gays-feel-attacked-20260402/" TargetMode="External"/><Relationship Id="rId10" Type="http://schemas.openxmlformats.org/officeDocument/2006/relationships/hyperlink" Target="https://www.pride.com/style/gay-chest-hair" TargetMode="External"/><Relationship Id="rId11" Type="http://schemas.openxmlformats.org/officeDocument/2006/relationships/hyperlink" Target="https://www.angrygaydesigns.com/the-return-of-the-rug-body-hair-comeback-gay-men/" TargetMode="External"/><Relationship Id="rId12" Type="http://schemas.openxmlformats.org/officeDocument/2006/relationships/hyperlink" Target="https://en.wikipedia.org/wiki/1970s_in_fashion" TargetMode="External"/><Relationship Id="rId13" Type="http://schemas.openxmlformats.org/officeDocument/2006/relationships/hyperlink" Target="https://americanhistory.si.edu/topics/lgbtq-history" TargetMode="External"/><Relationship Id="rId14" Type="http://schemas.openxmlformats.org/officeDocument/2006/relationships/hyperlink" Target="https://www.queerty.com/keep-your-bush-wax-your-back-never-use-nair-gays-share-their-best-manscaping-tips-20250706/" TargetMode="External"/><Relationship Id="rId15" Type="http://schemas.openxmlformats.org/officeDocument/2006/relationships/hyperlink" Target="https://www.perseusstyle.com/blog/male-hairsty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