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Bridgerton Season 5: Why the New Gay Romance Matters for Fans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period drama are buzzing: Bridgerton’s fifth season will foreground a gay lead romance between Francesca Bridgerton and Michaela Stirling, a first for the Netflix hit , a move that reshapes the show’s inclusive reputation and signals a broader shift in mainstream queer representation.</w:t>
      </w:r>
      <w:r/>
    </w:p>
    <w:p>
      <w:r/>
      <w:r>
        <w:t>Essential Takeaways</w:t>
      </w:r>
      <w:r/>
      <w:r/>
    </w:p>
    <w:p>
      <w:pPr>
        <w:pStyle w:val="ListBullet"/>
        <w:spacing w:line="240" w:lineRule="auto"/>
        <w:ind w:left="720"/>
      </w:pPr>
      <w:r/>
      <w:r>
        <w:rPr>
          <w:b/>
        </w:rPr>
        <w:t>Major plot change:</w:t>
      </w:r>
      <w:r>
        <w:t xml:space="preserve"> Francesca Bridgerton and Michaela Stirling are the central romantic leads in season five, marking Bridgerton’s first main same‑sex couple. </w:t>
      </w:r>
      <w:r/>
    </w:p>
    <w:p>
      <w:pPr>
        <w:pStyle w:val="ListBullet"/>
        <w:spacing w:line="240" w:lineRule="auto"/>
        <w:ind w:left="720"/>
      </w:pPr>
      <w:r/>
      <w:r>
        <w:rPr>
          <w:b/>
        </w:rPr>
        <w:t>Character context:</w:t>
      </w:r>
      <w:r>
        <w:t xml:space="preserve"> Francesca returns to the marriage market after widowhood and explores new feelings with Michaela; Francesca’s intimate struggles were flagged in season four. </w:t>
      </w:r>
      <w:r/>
    </w:p>
    <w:p>
      <w:pPr>
        <w:pStyle w:val="ListBullet"/>
        <w:spacing w:line="240" w:lineRule="auto"/>
        <w:ind w:left="720"/>
      </w:pPr>
      <w:r/>
      <w:r>
        <w:rPr>
          <w:b/>
        </w:rPr>
        <w:t>Adaptation choice:</w:t>
      </w:r>
      <w:r>
        <w:t xml:space="preserve"> Michaela is a gender‑swapped version of Michael from Julia Quinn’s novels, a deliberate decision by showrunners to expand queer storytelling. </w:t>
      </w:r>
      <w:r/>
    </w:p>
    <w:p>
      <w:pPr>
        <w:pStyle w:val="ListBullet"/>
        <w:spacing w:line="240" w:lineRule="auto"/>
        <w:ind w:left="720"/>
      </w:pPr>
      <w:r/>
      <w:r>
        <w:rPr>
          <w:b/>
        </w:rPr>
        <w:t>Tone and teaser:</w:t>
      </w:r>
      <w:r>
        <w:t xml:space="preserve"> Netflix released a short teaser showing the pair side‑by‑side, almost holding hands, hinting at a tender, complicated arc. </w:t>
      </w:r>
      <w:r/>
    </w:p>
    <w:p>
      <w:pPr>
        <w:pStyle w:val="ListBullet"/>
        <w:spacing w:line="240" w:lineRule="auto"/>
        <w:ind w:left="720"/>
      </w:pPr>
      <w:r/>
      <w:r>
        <w:rPr>
          <w:b/>
        </w:rPr>
        <w:t>Audience reaction:</w:t>
      </w:r>
      <w:r>
        <w:t xml:space="preserve"> Fans and critics are already engaged, with conversations about representation, fidelity to source material, and what it means for future seasons.</w:t>
      </w:r>
      <w:r/>
      <w:r/>
    </w:p>
    <w:p>
      <w:pPr>
        <w:pStyle w:val="Heading2"/>
      </w:pPr>
      <w:r>
        <w:t>A bold change that actually feels like progress</w:t>
      </w:r>
      <w:r/>
    </w:p>
    <w:p>
      <w:r/>
      <w:r>
        <w:t>Netflix confirmed the new focus while announcing season five is in production, and the clip they dropped is quietly striking , two women close enough to reach for each other, a soft, charged pause. According to coverage in the Guardian and Netflix’s own Tudum feature, the decision is being framed as an evolution of the show’s inclusive instincts rather than a stunt. For viewers who loved Bridgerton’s glossy romance but wanted more visible queer narratives, this is a welcome move.</w:t>
      </w:r>
      <w:r/>
    </w:p>
    <w:p>
      <w:r/>
      <w:r>
        <w:t>Backstory: the show has flirted with queer beats before , Benedict’s bisexuality was explicit on screen , but this is the first time a main romantic plot will centre on women. Industry voices suggest this kind of representation matters because it normalises queer love in genres that have historically excluded it.</w:t>
      </w:r>
      <w:r/>
    </w:p>
    <w:p>
      <w:pPr>
        <w:pStyle w:val="Heading2"/>
      </w:pPr>
      <w:r>
        <w:t>From page to screen: why Michaela is not Michael</w:t>
      </w:r>
      <w:r/>
    </w:p>
    <w:p>
      <w:r/>
      <w:r>
        <w:t>Fans of Julia Quinn’s novels will notice a key change: Michaela is a gender‑swapped take on the book character Michael. That choice, confirmed in reports across outlets including the LA Times and Netflix interviews, lets the series explore stories the books didn’t centre without discarding the spirit of the source material. The showrunner Jess Brownell has said queer stories are “hugely important” to the Bridgerton universe, which explains why the writers leaned into adaptation to widen the canvas.</w:t>
      </w:r>
      <w:r/>
    </w:p>
    <w:p>
      <w:r/>
      <w:r>
        <w:t>Practical tip: if you like close‑adaptations, expect differences; if you favour fresh takes, treat season five as its own conversation starter.</w:t>
      </w:r>
      <w:r/>
    </w:p>
    <w:p>
      <w:pPr>
        <w:pStyle w:val="Heading2"/>
      </w:pPr>
      <w:r>
        <w:t>Francesca’s arc: grief, desire and a quieter kind of courage</w:t>
      </w:r>
      <w:r/>
    </w:p>
    <w:p>
      <w:r/>
      <w:r>
        <w:t>Francesca, played by Hannah Dodd, was left widowed at the end of season four, and her earlier storyline about struggling to reach a “pinnacle” provided an unusually frank look at female sexual health in a period drama. That intimate, vulnerable portrayal sets up her return to the marriage market and the complicated feelings Michaela provokes. Coverage in Tom’s Guide and Forbes highlights how that emotional groundwork makes this romance feel earned, not tacked on.</w:t>
      </w:r>
      <w:r/>
    </w:p>
    <w:p>
      <w:r/>
      <w:r>
        <w:t>If you’re wondering how to watch with context: rewatching Francesca’s scenes from season four brings extra weight to her season‑five choices.</w:t>
      </w:r>
      <w:r/>
    </w:p>
    <w:p>
      <w:pPr>
        <w:pStyle w:val="Heading2"/>
      </w:pPr>
      <w:r>
        <w:t>Casting and chemistry: what the teaser promises</w:t>
      </w:r>
      <w:r/>
    </w:p>
    <w:p>
      <w:r/>
      <w:r>
        <w:t>Masali Baduza’s Michaela and Hannah Dodd’s Francesca carry the teaser with quiet chemistry rather than fireworks, a stylistic choice that feels true to Bridgerton’s rose‑tinted palette. Netflix’s Tudum interview teases that the season will explore both the practicalities of marriage markets and the inner life of two women navigating desire. Early fan reaction has been lively and mostly positive, with many praising the show for taking risks while keeping the Regency gloss.</w:t>
      </w:r>
      <w:r/>
    </w:p>
    <w:p>
      <w:r/>
      <w:r>
        <w:t>A heads‑up for viewers: expect the usual Bridgerton mix of sumptuous costume and social stakes, but with a love story that asks different questions about duty, longing and visibility.</w:t>
      </w:r>
      <w:r/>
    </w:p>
    <w:p>
      <w:pPr>
        <w:pStyle w:val="Heading2"/>
      </w:pPr>
      <w:r>
        <w:t>Why this matters for TV beyond the Ton</w:t>
      </w:r>
      <w:r/>
    </w:p>
    <w:p>
      <w:r/>
      <w:r>
        <w:t>This creative choice isn’t just about one season; it signals how mainstream, high‑profile series can reshape expectations around who gets centre stage in romantic storytelling. Reuters and entertainment publications note that Bridgerton’s huge audience gives any narrative shift outsized cultural impact, and centring a same‑sex romance in a period drama helps normalise queer love in spaces that often default to heteronormativity.</w:t>
      </w:r>
      <w:r/>
    </w:p>
    <w:p>
      <w:r/>
      <w:r>
        <w:t>Looking ahead, this could encourage other adaptations to think more boldly about whose stories they tell and how those changes might enrich the source material.</w:t>
      </w:r>
      <w:r/>
    </w:p>
    <w:p>
      <w:r/>
      <w:r>
        <w:t>It's a small creative leap with the potential to make a big difference for viewers who want to see themselves reflected in sumptuous, escapist stories.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[6]</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[4]</w:t>
        </w:r>
      </w:hyperlink>
      <w:r>
        <w:t xml:space="preserve">- Paragraph 4: </w:t>
      </w:r>
      <w:hyperlink r:id="rId13">
        <w:r>
          <w:rPr>
            <w:color w:val="0000EE"/>
            <w:u w:val="single"/>
          </w:rPr>
          <w:t>[5]</w:t>
        </w:r>
      </w:hyperlink>
      <w:r>
        <w:t xml:space="preserve">, </w:t>
      </w:r>
      <w:hyperlink r:id="rId11">
        <w:r>
          <w:rPr>
            <w:color w:val="0000EE"/>
            <w:u w:val="single"/>
          </w:rPr>
          <w:t>[6]</w:t>
        </w:r>
      </w:hyperlink>
      <w:r>
        <w:t xml:space="preserve">- Paragraph 5: </w:t>
      </w:r>
      <w:hyperlink r:id="rId10">
        <w:r>
          <w:rPr>
            <w:color w:val="0000EE"/>
            <w:u w:val="single"/>
          </w:rPr>
          <w:t>[4]</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https://www.theguardian.com/tv-and-radio/2026/mar/25/bridgerton-fifth-season-queer-romance-francesca-michaela-stirling</w:t>
        </w:r>
      </w:hyperlink>
      <w:r>
        <w:t xml:space="preserve"> - Please view link - unable to able to access data</w:t>
      </w:r>
      <w:r/>
    </w:p>
    <w:p>
      <w:pPr>
        <w:pStyle w:val="ListNumber"/>
        <w:spacing w:line="240" w:lineRule="auto"/>
        <w:ind w:left="720"/>
      </w:pPr>
      <w:r/>
      <w:hyperlink r:id="rId9">
        <w:r>
          <w:rPr>
            <w:color w:val="0000EE"/>
            <w:u w:val="single"/>
          </w:rPr>
          <w:t>https://www.theguardian.com/tv-and-radio/2026/mar/25/bridgerton-fifth-season-queer-romance-francesca-michaela-stirling</w:t>
        </w:r>
      </w:hyperlink>
      <w:r>
        <w:t xml:space="preserve"> - Netflix has announced that the upcoming fifth season of 'Bridgerton' will centre on a same-sex romance between Francesca Bridgerton and Michaela Stirling, marking the series' first LGBTQIA+ storyline. The season is currently in production, with a teaser trailer depicting the two characters almost holding hands. Francesca, portrayed by Hannah Dodd, is the introverted middle daughter of the Bridgerton family, while Michaela, played by Masali Baduza, is her cousin-in-law. The storyline follows Francesca's journey as a widow re-entering the marriage market, complicated by her feelings for Michaela. This development signifies a significant shift in the Regency romance series, which has previously featured only opposite-sex couples. The show has also explored the bisexuality of Benedict Bridgerton, who experienced romantic relationships with both men and women. A release date for the fifth season has not yet been announced.</w:t>
      </w:r>
      <w:r/>
    </w:p>
    <w:p>
      <w:pPr>
        <w:pStyle w:val="ListNumber"/>
        <w:spacing w:line="240" w:lineRule="auto"/>
        <w:ind w:left="720"/>
      </w:pPr>
      <w:r/>
      <w:hyperlink r:id="rId12">
        <w:r>
          <w:rPr>
            <w:color w:val="0000EE"/>
            <w:u w:val="single"/>
          </w:rPr>
          <w:t>https://www.latimes.com/entertainment-arts/tv/story/2026-03-24/bridgerton-season-5-francesca-michaela-stirling-lgbtq-romance</w:t>
        </w:r>
      </w:hyperlink>
      <w:r>
        <w:t xml:space="preserve"> - Netflix has confirmed that 'Bridgerton' Season 5 is in production, focusing on the love story between Francesca Bridgerton and Michaela Stirling. This marks the series' first season centring on a queer romance. The season will pick up two years after the events of Season 4, with Francesca deciding to re-enter the marriage market for practical reasons. Michaela's return to London complicates her feelings, leading to a deepening connection between the two women. Showrunner Jess Brownell expressed that making an entire season about a sapphic relationship feels groundbreaking and significant. The original novels by Julia Quinn featured Michaela as a male character named Michael, making this gender swap a deliberate choice by the show's creators. A release date for Season 5 has not yet been announced.</w:t>
      </w:r>
      <w:r/>
    </w:p>
    <w:p>
      <w:pPr>
        <w:pStyle w:val="ListNumber"/>
        <w:spacing w:line="240" w:lineRule="auto"/>
        <w:ind w:left="720"/>
      </w:pPr>
      <w:r/>
      <w:hyperlink r:id="rId10">
        <w:r>
          <w:rPr>
            <w:color w:val="0000EE"/>
            <w:u w:val="single"/>
          </w:rPr>
          <w:t>https://www.netflix.com/tudum/features/bridgerton-season-5-leads-francesca-michaela-interview</w:t>
        </w:r>
      </w:hyperlink>
      <w:r>
        <w:t xml:space="preserve"> - In an exclusive interview, Hannah Dodd and Masali Baduza discuss their roles as Francesca Bridgerton and Michaela Stirling in 'Bridgerton' Season 5. The season, now in production, will focus on the romantic relationship between these two characters, marking the show's first same-gender central romance. Dodd and Baduza share insights into their characters' dynamics and the emotional depth of their storyline. The season begins two years after the death of Francesca's husband, John Stirling, with Francesca deciding to re-enter the marriage market. Michaela's return to London leads to a complex and evolving relationship between the two women. The actors express excitement about portraying this groundbreaking storyline and the opportunity to explore queer love in a Regency-era setting.</w:t>
      </w:r>
      <w:r/>
    </w:p>
    <w:p>
      <w:pPr>
        <w:pStyle w:val="ListNumber"/>
        <w:spacing w:line="240" w:lineRule="auto"/>
        <w:ind w:left="720"/>
      </w:pPr>
      <w:r/>
      <w:hyperlink r:id="rId13">
        <w:r>
          <w:rPr>
            <w:color w:val="0000EE"/>
            <w:u w:val="single"/>
          </w:rPr>
          <w:t>https://www.tomsguide.com/entertainment/netflix/bridgerton-season-5-lead-revealed-heres-your-first-look-at-francesca-and-michaela-stirling</w:t>
        </w:r>
      </w:hyperlink>
      <w:r>
        <w:t xml:space="preserve"> - Netflix has officially announced that 'Bridgerton' Season 5 will centre on the romance between Francesca Bridgerton and Michaela Stirling, marking the show's first featured LGBTQ+ storyline. The season is currently in production, with a teaser trailer depicting the two characters almost holding hands. Francesca, portrayed by Hannah Dodd, is the introverted middle daughter of the Bridgerton family, while Michaela, played by Masali Baduza, is her cousin-in-law. The storyline follows Francesca's journey as a widow re-entering the marriage market, complicated by her feelings for Michaela. This development signifies a significant shift in the Regency romance series, which has previously featured only opposite-sex couples. The show has also explored the bisexuality of Benedict Bridgerton, who experienced romantic relationships with both men and women. A release date for the fifth season has not yet been announced.</w:t>
      </w:r>
      <w:r/>
    </w:p>
    <w:p>
      <w:pPr>
        <w:pStyle w:val="ListNumber"/>
        <w:spacing w:line="240" w:lineRule="auto"/>
        <w:ind w:left="720"/>
      </w:pPr>
      <w:r/>
      <w:hyperlink r:id="rId11">
        <w:r>
          <w:rPr>
            <w:color w:val="0000EE"/>
            <w:u w:val="single"/>
          </w:rPr>
          <w:t>https://www.forbes.com/sites/conormurray/2026/03/24/bridgerton-centers-female-love-story-for-upcoming-fifth-season/</w:t>
        </w:r>
      </w:hyperlink>
      <w:r>
        <w:t xml:space="preserve"> - Forbes reports that 'Bridgerton' Season 5 will spotlight a same-sex female romance between Francesca Bridgerton and Michaela Stirling. The season is currently in production in the United Kingdom. The storyline follows Francesca, portrayed by Hannah Dodd, as she navigates life two years after the death of her husband, John Stirling. Michaela, played by Masali Baduza, returns to London to tend to the Kilmartin estate, leading to a deepening connection between the two women. Showrunner Jess Brownell described the decision to centre an entire season on a sapphic relationship as groundbreaking. The original novels by Julia Quinn featured Michaela as a male character named Michael, making this gender swap a deliberate choice by the show's creators. A release date for Season 5 has not yet been announced.</w:t>
      </w:r>
      <w:r/>
    </w:p>
    <w:p>
      <w:pPr>
        <w:pStyle w:val="ListNumber"/>
        <w:spacing w:line="240" w:lineRule="auto"/>
        <w:ind w:left="720"/>
      </w:pPr>
      <w:r/>
      <w:hyperlink r:id="rId14">
        <w:r>
          <w:rPr>
            <w:color w:val="0000EE"/>
            <w:u w:val="single"/>
          </w:rPr>
          <w:t>https://www.cinemablend.com/streaming-news/queer-bridgerton-fans-best-reactions-season-5-francesca-michaela</w:t>
        </w:r>
      </w:hyperlink>
      <w:r>
        <w:t xml:space="preserve"> - CinemaBlend reports on the enthusiastic reactions from LGBTQ+ fans to the announcement that 'Bridgerton' Season 5 will centre on the queer romance between Francesca Bridgerton and Michaela Stirling. The decision has sparked excitement among sapphic viewers, who are eager to see a major series embrace same-sex love. Showrunner Jess Brownell emphasised that the season will focus on 'queer joy' and emotional 'yearning,' rather than trauma. While some fans expressed disappointment over the focus on Francesca and Michaela instead of other characters like Eloise, many queer fans are celebrating the representation in a mainstream show like 'Bridgerton.' Social media posts highlight the rarity and significance of two women—one of whom is Black—leading such a high-profile romantic plot. With the season already in production and a release expected around 2028, anticipation is growing within LGBTQ+ communities for the inclusive storyline.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tv-and-radio/2026/mar/25/bridgerton-fifth-season-queer-romance-francesca-michaela-stirling" TargetMode="External"/><Relationship Id="rId10" Type="http://schemas.openxmlformats.org/officeDocument/2006/relationships/hyperlink" Target="https://www.netflix.com/tudum/features/bridgerton-season-5-leads-francesca-michaela-interview" TargetMode="External"/><Relationship Id="rId11" Type="http://schemas.openxmlformats.org/officeDocument/2006/relationships/hyperlink" Target="https://www.forbes.com/sites/conormurray/2026/03/24/bridgerton-centers-female-love-story-for-upcoming-fifth-season/" TargetMode="External"/><Relationship Id="rId12" Type="http://schemas.openxmlformats.org/officeDocument/2006/relationships/hyperlink" Target="https://www.latimes.com/entertainment-arts/tv/story/2026-03-24/bridgerton-season-5-francesca-michaela-stirling-lgbtq-romance" TargetMode="External"/><Relationship Id="rId13" Type="http://schemas.openxmlformats.org/officeDocument/2006/relationships/hyperlink" Target="https://www.tomsguide.com/entertainment/netflix/bridgerton-season-5-lead-revealed-heres-your-first-look-at-francesca-and-michaela-stirling" TargetMode="External"/><Relationship Id="rId14" Type="http://schemas.openxmlformats.org/officeDocument/2006/relationships/hyperlink" Target="https://www.cinemablend.com/streaming-news/queer-bridgerton-fans-best-reactions-season-5-francesca-michael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