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Bridgerton Season 5 Takeaways: Why Francesca’s Queer Romance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conversations about representation as Bridgerton’s fifth season centres a sapphic romance; viewers are divided, but the casting of Francesca and Michaela is a clear cultural moment that matters for visibility, storytelling, and who gets to occupy romantic fantasy on screen.</w:t>
      </w:r>
      <w:r/>
    </w:p>
    <w:p>
      <w:r/>
      <w:r>
        <w:t>Essential Takeaways</w:t>
      </w:r>
      <w:r/>
      <w:r/>
    </w:p>
    <w:p>
      <w:pPr>
        <w:pStyle w:val="ListBullet"/>
        <w:spacing w:line="240" w:lineRule="auto"/>
        <w:ind w:left="720"/>
      </w:pPr>
      <w:r/>
      <w:r>
        <w:rPr>
          <w:b/>
        </w:rPr>
        <w:t>New central romance:</w:t>
      </w:r>
      <w:r>
        <w:t xml:space="preserve"> Francesca Bridgerton and Michaela Stirling lead Season 5 as a same-sex couple, a first major sapphic storyline in the franchise. </w:t>
      </w:r>
      <w:r/>
    </w:p>
    <w:p>
      <w:pPr>
        <w:pStyle w:val="ListBullet"/>
        <w:spacing w:line="240" w:lineRule="auto"/>
        <w:ind w:left="720"/>
      </w:pPr>
      <w:r/>
      <w:r>
        <w:rPr>
          <w:b/>
        </w:rPr>
        <w:t>Fan split:</w:t>
      </w:r>
      <w:r>
        <w:t xml:space="preserve"> Audiences are divided , some celebrate the inclusion, others wanted Eloise or faithfulness to the book arcs. </w:t>
      </w:r>
      <w:r/>
    </w:p>
    <w:p>
      <w:pPr>
        <w:pStyle w:val="ListBullet"/>
        <w:spacing w:line="240" w:lineRule="auto"/>
        <w:ind w:left="720"/>
      </w:pPr>
      <w:r/>
      <w:r>
        <w:rPr>
          <w:b/>
        </w:rPr>
        <w:t>Representation weight:</w:t>
      </w:r>
      <w:r>
        <w:t xml:space="preserve"> Casting a Black woman as the romantic focal point shifts usual romantic fantasy dynamics and invites fresh conversations. </w:t>
      </w:r>
      <w:r/>
    </w:p>
    <w:p>
      <w:pPr>
        <w:pStyle w:val="ListBullet"/>
        <w:spacing w:line="240" w:lineRule="auto"/>
        <w:ind w:left="720"/>
      </w:pPr>
      <w:r/>
      <w:r>
        <w:rPr>
          <w:b/>
        </w:rPr>
        <w:t>Themes unchanged:</w:t>
      </w:r>
      <w:r>
        <w:t xml:space="preserve"> The show can still explore grief, infertility and longing within a queer relationship, not erase those threads. </w:t>
      </w:r>
      <w:r/>
    </w:p>
    <w:p>
      <w:pPr>
        <w:pStyle w:val="ListBullet"/>
        <w:spacing w:line="240" w:lineRule="auto"/>
        <w:ind w:left="720"/>
      </w:pPr>
      <w:r/>
      <w:r>
        <w:rPr>
          <w:b/>
        </w:rPr>
        <w:t>Tone and style:</w:t>
      </w:r>
      <w:r>
        <w:t xml:space="preserve"> Expect Bridgerton’s glossy, sensual Regency-meets-modern aesthetic to frame this romance with the usual sweep and intimacy.</w:t>
      </w:r>
      <w:r/>
      <w:r/>
    </w:p>
    <w:p>
      <w:pPr>
        <w:pStyle w:val="Heading2"/>
      </w:pPr>
      <w:r>
        <w:t>A big move for a glossy franchise , and it feels tactile</w:t>
      </w:r>
      <w:r/>
    </w:p>
    <w:p>
      <w:r/>
      <w:r>
        <w:t>Bridgerton has always been about spectacle, silk and whispered longing, and putting Francesca and Michaela centre stage changes the texture of that spectacle. According to coverage in the Los Angeles Times, the showrunner and cast have been framing the romance as both intimate and central to the season, so viewers will get the same lush production values with a different emotional axis. You’ll notice the small things , lingering glances, the soft rustle of gowns , and they’ll land differently when the lovers at the heart of it are two women.</w:t>
      </w:r>
      <w:r/>
    </w:p>
    <w:p>
      <w:pPr>
        <w:pStyle w:val="Heading2"/>
      </w:pPr>
      <w:r>
        <w:t>Why some fans are upset , and why that’s not just about fidelity</w:t>
      </w:r>
      <w:r/>
    </w:p>
    <w:p>
      <w:r/>
      <w:r>
        <w:t>A chunk of the backlash is about loyalty to the novels, with readers arguing Eloise should have been the next Bridgerton heroine. The Guardian reported that this expectation runs deep among book purists, who have long imagined Eloise’s arc continuing differently. But adaptation is a different beast; showrunners tell Netflix’s Tudum interviews they wanted to leave room for characters to grow in other ways, and that choice reflects a creative aim rather than a betrayal of source material. If you love the books, it’s frustrating; if you love reinvention, it’s exciting.</w:t>
      </w:r>
      <w:r/>
    </w:p>
    <w:p>
      <w:pPr>
        <w:pStyle w:val="Heading2"/>
      </w:pPr>
      <w:r>
        <w:t>Representation that rattles assumptions about desire</w:t>
      </w:r>
      <w:r/>
    </w:p>
    <w:p>
      <w:r/>
      <w:r>
        <w:t>The reaction exposes how narrow some people still picture queerness. Forbes and other outlets have noted the cultural significance of positioning a Black woman as the object of sweeping romantic desire in a fantasy-setting romance. That’s rare, and for some viewers it’s unfamiliar enough to be jarring. But for others it’s long overdue: seeing Black queer women occupy the romantic centre isn’t just a casting choice, it’s a statement about who gets to be desirable in our stories.</w:t>
      </w:r>
      <w:r/>
    </w:p>
    <w:p>
      <w:pPr>
        <w:pStyle w:val="Heading2"/>
      </w:pPr>
      <w:r>
        <w:t>Grief, motherhood and period fantasy , none of it has to be lost</w:t>
      </w:r>
      <w:r/>
    </w:p>
    <w:p>
      <w:r/>
      <w:r>
        <w:t>One concern raised by fans is whether Francesca’s book storyline , her miscarriage and complex feelings about motherhood , will be sidelined. Critics and commentators, including pieces on What’s on Netflix and The Mary Sue, argue that a queer romance doesn’t erase themes of loss or parenthood; it simply reframes them. The show can, and likely will, explore grief and longing through this relationship, offering fresh emotional angles without abandoning the character’s core struggles.</w:t>
      </w:r>
      <w:r/>
    </w:p>
    <w:p>
      <w:pPr>
        <w:pStyle w:val="Heading2"/>
      </w:pPr>
      <w:r>
        <w:t>Context: audiences are lukewarm to some queer narratives but hungry for others</w:t>
      </w:r>
      <w:r/>
    </w:p>
    <w:p>
      <w:r/>
      <w:r>
        <w:t>The conversation doesn’t exist in isolation. Coverage points to the broader appetite for queer stories, especially those that have broken through popular culture in recent years. The Los Angeles Times and Forbes both observe that different queer narratives land differently with mainstream audiences , stories centring queer men have sometimes been easier for certain viewers to digest than queer women’s stories. That uneven reception tells you more about cultural comfort zones than about the stories themselves.</w:t>
      </w:r>
      <w:r/>
    </w:p>
    <w:p>
      <w:pPr>
        <w:pStyle w:val="Heading2"/>
      </w:pPr>
      <w:r>
        <w:t>How to watch and what to look for</w:t>
      </w:r>
      <w:r/>
    </w:p>
    <w:p>
      <w:r/>
      <w:r>
        <w:t>If you’re tuning in, look for how the series balances romance and social reality: does it let Francesca be sensual and assertive, while still grappling with loss? Notice how Michaela is framed , as desire object, partner, and complex character. And if you’re a book fan, allow room for adaptation choices; sometimes shifts open up new, worthwhile emotional territory. Above all, watch for the small, human beats , a whispered confession, a shared quiet , they’ll probably say more than any plot bullet point.</w:t>
      </w:r>
      <w:r/>
    </w:p>
    <w:p>
      <w:r/>
      <w:r>
        <w:t>It's a small change that can make every romantic story feel a bit broader.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[7]</w:t>
        </w:r>
      </w:hyperlink>
      <w:r>
        <w:t xml:space="preserve">, </w:t>
      </w:r>
      <w:hyperlink r:id="rId12">
        <w:r>
          <w:rPr>
            <w:color w:val="0000EE"/>
            <w:u w:val="single"/>
          </w:rPr>
          <w:t>[3]</w:t>
        </w:r>
      </w:hyperlink>
      <w:r>
        <w:t xml:space="preserve">- Paragraph 4: </w:t>
      </w:r>
      <w:hyperlink r:id="rId14">
        <w:r>
          <w:rPr>
            <w:color w:val="0000EE"/>
            <w:u w:val="single"/>
          </w:rPr>
          <w:t>[6]</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[7]</w:t>
        </w:r>
      </w:hyperlink>
      <w:r>
        <w:t xml:space="preserve">- Paragraph 6: </w:t>
      </w:r>
      <w:hyperlink r:id="rId11">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https://diva-magazine.com/2026/04/02/heres-why-francescas-queerness-has-bridgerton-fans-divided/?utm_source=rss&amp;utm_medium=rss&amp;utm_campaign=heres-why-francescas-queerness-has-bridgerton-fans-divided</w:t>
        </w:r>
      </w:hyperlink>
      <w:r>
        <w:t xml:space="preserve"> - Please view link - unable to able to access data</w:t>
      </w:r>
      <w:r/>
    </w:p>
    <w:p>
      <w:pPr>
        <w:pStyle w:val="ListNumber"/>
        <w:spacing w:line="240" w:lineRule="auto"/>
        <w:ind w:left="720"/>
      </w:pPr>
      <w:r/>
      <w:hyperlink r:id="rId10">
        <w:r>
          <w:rPr>
            <w:color w:val="0000EE"/>
            <w:u w:val="single"/>
          </w:rPr>
          <w:t>https://www.latimes.com/entertainment-arts/tv/story/2026/03/24/bridgerton-season-5-francesca-michaela-stirling-lgbtq-romance</w:t>
        </w:r>
      </w:hyperlink>
      <w:r>
        <w:t xml:space="preserve"> - The Los Angeles Times reports that Netflix has announced the production of 'Bridgerton' Season 5, focusing on the queer romance between Francesca Bridgerton and Michaela Stirling. This marks the first time the series will centre on a same-sex love story, diverging from the original novels where Michaela was a male character. The season is set to explore themes of love and hope, with showrunner Jess Brownell describing the focus on a sapphic relationship as 'groundbreaking'.</w:t>
      </w:r>
      <w:r/>
    </w:p>
    <w:p>
      <w:pPr>
        <w:pStyle w:val="ListNumber"/>
        <w:spacing w:line="240" w:lineRule="auto"/>
        <w:ind w:left="720"/>
      </w:pPr>
      <w:r/>
      <w:hyperlink r:id="rId12">
        <w:r>
          <w:rPr>
            <w:color w:val="0000EE"/>
            <w:u w:val="single"/>
          </w:rPr>
          <w:t>https://www.theguardian.com/tv-and-radio/2026/mar/25/bridgerton-fifth-season-queer-romance-francesca-michaela-stirling</w:t>
        </w:r>
      </w:hyperlink>
      <w:r>
        <w:t xml:space="preserve"> - The Guardian reports that 'Bridgerton' Season 5 will centre on the queer romance between Francesca Bridgerton and Michaela Stirling. This adaptation introduces a significant change from the original novels, where Michaela was a male character. The season is expected to delve into themes of love, identity, and vulnerability, marking a major shift in the series' narrative focus.</w:t>
      </w:r>
      <w:r/>
    </w:p>
    <w:p>
      <w:pPr>
        <w:pStyle w:val="ListNumber"/>
        <w:spacing w:line="240" w:lineRule="auto"/>
        <w:ind w:left="720"/>
      </w:pPr>
      <w:r/>
      <w:hyperlink r:id="rId11">
        <w:r>
          <w:rPr>
            <w:color w:val="0000EE"/>
            <w:u w:val="single"/>
          </w:rPr>
          <w:t>https://www.netflix.com/tudum/features/bridgerton-season-5-leads-francesca-michaela-interview</w:t>
        </w:r>
      </w:hyperlink>
      <w:r>
        <w:t xml:space="preserve"> - Netflix's Tudum features an interview with Hannah Dodd and Masali Baduza, who portray Francesca and Michaela in 'Bridgerton' Season 5. The actors discuss their characters' evolving relationship, highlighting the emotional depth and complexity of their bond. Dodd expresses excitement for Francesca to experience love again, while Baduza looks forward to exploring Michaela's vulnerability and connection with Francesca.</w:t>
      </w:r>
      <w:r/>
    </w:p>
    <w:p>
      <w:pPr>
        <w:pStyle w:val="ListNumber"/>
        <w:spacing w:line="240" w:lineRule="auto"/>
        <w:ind w:left="720"/>
      </w:pPr>
      <w:r/>
      <w:hyperlink r:id="rId15">
        <w:r>
          <w:rPr>
            <w:color w:val="0000EE"/>
            <w:u w:val="single"/>
          </w:rPr>
          <w:t>https://www.whats-on-netflix.com/news/bridgerton-fans-react-to-francesca-and-michaela-as-season-5-leads/</w:t>
        </w:r>
      </w:hyperlink>
      <w:r>
        <w:t xml:space="preserve"> - What's on Netflix reports on the mixed reactions from fans regarding the announcement of Francesca and Michaela as the leads for 'Bridgerton' Season 5. While some fans celebrate the inclusion of a queer storyline, others express concerns about the deviation from the original novels. The article highlights the diverse opinions within the fanbase and the anticipation surrounding the upcoming season.</w:t>
      </w:r>
      <w:r/>
    </w:p>
    <w:p>
      <w:pPr>
        <w:pStyle w:val="ListNumber"/>
        <w:spacing w:line="240" w:lineRule="auto"/>
        <w:ind w:left="720"/>
      </w:pPr>
      <w:r/>
      <w:hyperlink r:id="rId14">
        <w:r>
          <w:rPr>
            <w:color w:val="0000EE"/>
            <w:u w:val="single"/>
          </w:rPr>
          <w:t>https://www.themarysue.com/bridgerton-season-5-lesbian-francesca-michaela-romance-explained/</w:t>
        </w:r>
      </w:hyperlink>
      <w:r>
        <w:t xml:space="preserve"> - The Mary Sue discusses the fan reactions to the announcement of Francesca and Michaela's romance in 'Bridgerton' Season 5. The article explores the implications of this storyline, considering the departure from the original books and the introduction of a same-sex relationship as the central plot. It also addresses the broader conversation about representation and inclusivity in popular media.</w:t>
      </w:r>
      <w:r/>
    </w:p>
    <w:p>
      <w:pPr>
        <w:pStyle w:val="ListNumber"/>
        <w:spacing w:line="240" w:lineRule="auto"/>
        <w:ind w:left="720"/>
      </w:pPr>
      <w:r/>
      <w:hyperlink r:id="rId13">
        <w:r>
          <w:rPr>
            <w:color w:val="0000EE"/>
            <w:u w:val="single"/>
          </w:rPr>
          <w:t>https://www.forbes.com/sites/conormurray/2026/03/24/bridgerton-centers-female-love-story-for-upcoming-fifth-season/</w:t>
        </w:r>
      </w:hyperlink>
      <w:r>
        <w:t xml:space="preserve"> - Forbes reports that 'Bridgerton' Season 5 will spotlight a same-sex female romance between Francesca Bridgerton and Michaela Stirling. This marks the first time the series will centre on a same-sex love story, with production already underway in the United Kingdom. Showrunner Jess Brownell describes the decision as 'groundbreaking', highlighting the show's commitment to inclusivity and representation.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02/heres-why-francescas-queerness-has-bridgerton-fans-divided/?utm_source=rss&amp;utm_medium=rss&amp;utm_campaign=heres-why-francescas-queerness-has-bridgerton-fans-divided" TargetMode="External"/><Relationship Id="rId10" Type="http://schemas.openxmlformats.org/officeDocument/2006/relationships/hyperlink" Target="https://www.latimes.com/entertainment-arts/tv/story/2026/03/24/bridgerton-season-5-francesca-michaela-stirling-lgbtq-romance" TargetMode="External"/><Relationship Id="rId11" Type="http://schemas.openxmlformats.org/officeDocument/2006/relationships/hyperlink" Target="https://www.netflix.com/tudum/features/bridgerton-season-5-leads-francesca-michaela-interview" TargetMode="External"/><Relationship Id="rId12" Type="http://schemas.openxmlformats.org/officeDocument/2006/relationships/hyperlink" Target="https://www.theguardian.com/tv-and-radio/2026/mar/25/bridgerton-fifth-season-queer-romance-francesca-michaela-stirling" TargetMode="External"/><Relationship Id="rId13" Type="http://schemas.openxmlformats.org/officeDocument/2006/relationships/hyperlink" Target="https://www.forbes.com/sites/conormurray/2026/03/24/bridgerton-centers-female-love-story-for-upcoming-fifth-season/" TargetMode="External"/><Relationship Id="rId14" Type="http://schemas.openxmlformats.org/officeDocument/2006/relationships/hyperlink" Target="https://www.themarysue.com/bridgerton-season-5-lesbian-francesca-michaela-romance-explained/" TargetMode="External"/><Relationship Id="rId15" Type="http://schemas.openxmlformats.org/officeDocument/2006/relationships/hyperlink" Target="https://www.whats-on-netflix.com/news/bridgerton-fans-react-to-francesca-and-michaela-as-season-5-le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