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Wigstock! Wellington Party Guide for GPL Weekend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Get ready to laugh, dance and raise funds , Wigstock! returns to Wellington as the Gay Polo League’s signature “Polotini” kickoff, a glittering, high-energy night at Mary Lou’s that blends outrageous wigs, DJ beats and charity in equal measure. Tickets help support Equality Florida’s Safe &amp; Healthy Schools Project.</w:t>
      </w:r>
      <w:r/>
    </w:p>
    <w:p>
      <w:r/>
      <w:r>
        <w:t>Essential Takeaways</w:t>
      </w:r>
      <w:r/>
      <w:r/>
    </w:p>
    <w:p>
      <w:pPr>
        <w:pStyle w:val="ListBullet"/>
        <w:spacing w:line="240" w:lineRule="auto"/>
        <w:ind w:left="720"/>
      </w:pPr>
      <w:r/>
      <w:r>
        <w:rPr>
          <w:b/>
        </w:rPr>
        <w:t>When and where:</w:t>
      </w:r>
      <w:r>
        <w:t xml:space="preserve"> Wigstock! is Thursday, April 23, 7–10pm at Mary Lou’s in West Palm Beach, 250 Southern Blvd. </w:t>
      </w:r>
      <w:r/>
    </w:p>
    <w:p>
      <w:pPr>
        <w:pStyle w:val="ListBullet"/>
        <w:spacing w:line="240" w:lineRule="auto"/>
        <w:ind w:left="720"/>
      </w:pPr>
      <w:r/>
      <w:r>
        <w:rPr>
          <w:b/>
        </w:rPr>
        <w:t>What to expect:</w:t>
      </w:r>
      <w:r>
        <w:t xml:space="preserve"> a hosted bar, DJ Citizen Jane on the decks, a lively dance floor and a Wig Contest with prizes. </w:t>
      </w:r>
      <w:r/>
    </w:p>
    <w:p>
      <w:pPr>
        <w:pStyle w:val="ListBullet"/>
        <w:spacing w:line="240" w:lineRule="auto"/>
        <w:ind w:left="720"/>
      </w:pPr>
      <w:r/>
      <w:r>
        <w:rPr>
          <w:b/>
        </w:rPr>
        <w:t>Ticket detail:</w:t>
      </w:r>
      <w:r>
        <w:t xml:space="preserve"> tickets are $250, with proceeds benefiting Equality Florida’s school-support work. </w:t>
      </w:r>
      <w:r/>
    </w:p>
    <w:p>
      <w:pPr>
        <w:pStyle w:val="ListBullet"/>
        <w:spacing w:line="240" w:lineRule="auto"/>
        <w:ind w:left="720"/>
      </w:pPr>
      <w:r/>
      <w:r>
        <w:rPr>
          <w:b/>
        </w:rPr>
        <w:t>Big prize:</w:t>
      </w:r>
      <w:r>
        <w:t xml:space="preserve"> Most Outrageous Wig wins two round-trip US tickets from Delta, including Alaska and Hawaii. </w:t>
      </w:r>
      <w:r/>
    </w:p>
    <w:p>
      <w:pPr>
        <w:pStyle w:val="ListBullet"/>
        <w:spacing w:line="240" w:lineRule="auto"/>
        <w:ind w:left="720"/>
      </w:pPr>
      <w:r/>
      <w:r>
        <w:rPr>
          <w:b/>
        </w:rPr>
        <w:t>Atmosphere:</w:t>
      </w:r>
      <w:r>
        <w:t xml:space="preserve"> welcoming, flamboyant, and intentionally playful , great for dancing, people-watching or making a statement.</w:t>
      </w:r>
      <w:r/>
      <w:r/>
    </w:p>
    <w:p>
      <w:pPr>
        <w:pStyle w:val="Heading2"/>
      </w:pPr>
      <w:r>
        <w:t>Why Wigstock! is the perfect warm-up for GPL Weekend</w:t>
      </w:r>
      <w:r/>
    </w:p>
    <w:p>
      <w:r/>
      <w:r>
        <w:t>Wigstock! is the buzzy opening act for the Gay Polo League’s international tournament, and it’s deliberately theatrical , think high wigs, sequins and a crowd that’s come to be seen. Mary Lou’s, known for its lively late-night vibe, becomes a compact playground for self-expression. The tone is celebratory but purposeful: it’s a party that funnels energy straight into fundraising for LGBTQ+ youth.</w:t>
      </w:r>
      <w:r/>
    </w:p>
    <w:p>
      <w:r/>
      <w:r>
        <w:t>Organisers say the event sets the weekend’s mood, shifting from sport to social. If you’re arriving in Wellington for the matches, this is where you’ll meet players, patrons and locals in full festival mode. Bring a playful attitude , and a wig that makes a statement.</w:t>
      </w:r>
      <w:r/>
    </w:p>
    <w:p>
      <w:pPr>
        <w:pStyle w:val="Heading2"/>
      </w:pPr>
      <w:r>
        <w:t>The contest everyone talks about , and how to win it</w:t>
      </w:r>
      <w:r/>
    </w:p>
    <w:p>
      <w:r/>
      <w:r>
        <w:t>The Wig Contest is the event’s heartbeat, rewarding creativity, camp and sheer audacity. Judges look for originality, showmanship and that jaw-dropping moment when a look stops the room. Past winners have leaned into humour, volume and theatrical detail.</w:t>
      </w:r>
      <w:r/>
    </w:p>
    <w:p>
      <w:r/>
      <w:r>
        <w:t>If you want to be competitive, think structure and balance: a wig that reads well under club lights and travels well through a crowded room. Quick tip , secure any tall pieces so they survive a night of dancing, and practice your winning strut. Winning nets real travel , two round-trip domestic tickets from Delta , so it’s worth the effort.</w:t>
      </w:r>
      <w:r/>
    </w:p>
    <w:p>
      <w:pPr>
        <w:pStyle w:val="Heading2"/>
      </w:pPr>
      <w:r>
        <w:t>Music, drinks and the social scene , what the night feels like</w:t>
      </w:r>
      <w:r/>
    </w:p>
    <w:p>
      <w:r/>
      <w:r>
        <w:t>Music is everything here, and DJ Citizen Jane’s sets are designed to keep the energy high with remixes and crowd-pleasing hits. Expect a compact dance floor and lots of moving between conversation clusters and people-watching spots. A hosted bar means premium pours without a fuss, and the room hums with laughter and chatter rather than pretension.</w:t>
      </w:r>
      <w:r/>
    </w:p>
    <w:p>
      <w:r/>
      <w:r>
        <w:t>For first-timers, the scene is disarmingly friendly. You’ll meet lifelong GPL supporters and newcomers who’ve come for the spectacle. If you prefer quieter corners, arrive early and you’ll find pockets to chat before the music peaks.</w:t>
      </w:r>
      <w:r/>
    </w:p>
    <w:p>
      <w:pPr>
        <w:pStyle w:val="Heading2"/>
      </w:pPr>
      <w:r>
        <w:t>Tickets, causes and why your £250 matters</w:t>
      </w:r>
      <w:r/>
    </w:p>
    <w:p>
      <w:r/>
      <w:r>
        <w:t>At $250 a ticket, Wigstock! sits at the higher end for a single-night fundraiser, but organisers point out that proceeds go directly to Equality Florida’s Safe &amp; Healthy Schools Project. That programme supports inclusive classrooms and anti-bullying efforts for LGBTQ+ students across the state, which translates to real, local impact.</w:t>
      </w:r>
      <w:r/>
    </w:p>
    <w:p>
      <w:r/>
      <w:r>
        <w:t>Buying a ticket is part celebration, part civic support. If you can’t make the night but want to back the cause, check the Gay Polo League’s site for other ways to contribute during the tournament weekend. Either way, your attendance helps keep education spaces safer for young people.</w:t>
      </w:r>
      <w:r/>
    </w:p>
    <w:p>
      <w:pPr>
        <w:pStyle w:val="Heading2"/>
      </w:pPr>
      <w:r>
        <w:t>How to get the most from the night , practical tips</w:t>
      </w:r>
      <w:r/>
    </w:p>
    <w:p>
      <w:r/>
      <w:r>
        <w:t>Arrive around 7pm to catch the early mingling and stake a good spot for the contest. Dress boldly , wigs of all sizes are encouraged, but remember mobility: you’ll be on your feet. If you’re travelling, Mary Lou’s is easy to reach from central Wellington and Palm Beach hotspots; plan a short ride-share home after the event.</w:t>
      </w:r>
      <w:r/>
    </w:p>
    <w:p>
      <w:r/>
      <w:r>
        <w:t>Bring a camera (and permission for photos): this is one of those nights where people like to be photographed. Most importantly, come with an open mind and a social spirit , the event thrives on participation.</w:t>
      </w:r>
      <w:r/>
    </w:p>
    <w:p>
      <w:r/>
      <w:r>
        <w:t>It's a small change that can make every wig, step and dance count for a bigger cause.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https://www.blog.wellingtonthemagazine.com/featured/a-hair-raising-funraising-event-kicks-off-gpl-weekend/</w:t>
        </w:r>
      </w:hyperlink>
      <w:r>
        <w:t xml:space="preserve"> - Please view link - unable to able to access data</w:t>
      </w:r>
      <w:r/>
    </w:p>
    <w:p>
      <w:pPr>
        <w:pStyle w:val="ListNumber"/>
        <w:spacing w:line="240" w:lineRule="auto"/>
        <w:ind w:left="720"/>
      </w:pPr>
      <w:r/>
      <w:hyperlink r:id="rId10">
        <w:r>
          <w:rPr>
            <w:color w:val="0000EE"/>
            <w:u w:val="single"/>
          </w:rPr>
          <w:t>https://www.gaypolo.com/wellington-fl-april-23-25</w:t>
        </w:r>
      </w:hyperlink>
      <w:r>
        <w:t xml:space="preserve"> - The Gay Polo League (GPL) is hosting its 16th International Gay Polo Tournament from April 23 to 25, 2026, at the Patagones Polo Club in Wellington, Florida. The event features three days of luxury, including the GPL Polotini on Friday, April 23, the Founders Cup and Senator Cup matches on Saturday, April 24, and the GPL Polo Brunch on Sunday, April 25. Tickets are available for purchase on the GPL's official website.</w:t>
      </w:r>
      <w:r/>
    </w:p>
    <w:p>
      <w:pPr>
        <w:pStyle w:val="ListNumber"/>
        <w:spacing w:line="240" w:lineRule="auto"/>
        <w:ind w:left="720"/>
      </w:pPr>
      <w:r/>
      <w:hyperlink r:id="rId12">
        <w:r>
          <w:rPr>
            <w:color w:val="0000EE"/>
            <w:u w:val="single"/>
          </w:rPr>
          <w:t>https://www.thepalmbeaches.com/top-event/international-gay-polo-tournament</w:t>
        </w:r>
      </w:hyperlink>
      <w:r>
        <w:t xml:space="preserve"> - The International Gay Polo Tournament, marking its 16th anniversary in 2025, is scheduled to take place at the Patagones Polo Club in Wellington, Florida. The event combines serious competition with a lighthearted party atmosphere, aiming to raise awareness and support for LGBTQ+ athletes. It also focuses on generating funds for diversity and inclusion initiatives within the LGBTQ+ community.</w:t>
      </w:r>
      <w:r/>
    </w:p>
    <w:p>
      <w:pPr>
        <w:pStyle w:val="ListNumber"/>
        <w:spacing w:line="240" w:lineRule="auto"/>
        <w:ind w:left="720"/>
      </w:pPr>
      <w:r/>
      <w:hyperlink r:id="rId11">
        <w:r>
          <w:rPr>
            <w:color w:val="0000EE"/>
            <w:u w:val="single"/>
          </w:rPr>
          <w:t>https://www.mary-lous.com/west-palm-beach/</w:t>
        </w:r>
      </w:hyperlink>
      <w:r>
        <w:t xml:space="preserve"> - Mary Lou's is a vibrant venue located at 250 Southern Blvd, West Palm Beach, Florida. Known for its dynamic nightlife scene, it hosts a variety of events, including the GPL Polotini Presents: WIGSTOCK on Thursday, April 23, 2026. The venue offers a lively atmosphere with music, dancing, and a hosted bar, making it a popular spot for both locals and visitors.</w:t>
      </w:r>
      <w:r/>
    </w:p>
    <w:p>
      <w:pPr>
        <w:pStyle w:val="ListNumber"/>
        <w:spacing w:line="240" w:lineRule="auto"/>
        <w:ind w:left="720"/>
      </w:pPr>
      <w:r/>
      <w:hyperlink r:id="rId14">
        <w:r>
          <w:rPr>
            <w:color w:val="0000EE"/>
            <w:u w:val="single"/>
          </w:rPr>
          <w:t>https://www.thepalmbeaches.com/event/international-gay-polo-tournament</w:t>
        </w:r>
      </w:hyperlink>
      <w:r>
        <w:t xml:space="preserve"> - The International Gay Polo Tournament is set to take place at the Patagones Polo Club in Wellington, Florida. This event draws top GPL players and spectators from around the world for a weekend of polo, pride, and festivities. It aims to support LGBTQ+ athletes and raise funds for diversity and inclusion initiatives within the community.</w:t>
      </w:r>
      <w:r/>
    </w:p>
    <w:p>
      <w:pPr>
        <w:pStyle w:val="ListNumber"/>
        <w:spacing w:line="240" w:lineRule="auto"/>
        <w:ind w:left="720"/>
      </w:pPr>
      <w:r/>
      <w:hyperlink r:id="rId13">
        <w:r>
          <w:rPr>
            <w:color w:val="0000EE"/>
            <w:u w:val="single"/>
          </w:rPr>
          <w:t>https://www.gaypolo.com/event-tickets</w:t>
        </w:r>
      </w:hyperlink>
      <w:r>
        <w:t xml:space="preserve"> - The Gay Polo League offers tickets for its upcoming events, including the 2026 International Gay Polo Tournament in Wellington, Florida. The event features a series of activities, such as the GPL Polotini on Friday, April 23, the Founders Cup and Senator Cup matches on Saturday, April 24, and the GPL Polo Brunch on Sunday, April 25. Tickets can be purchased through the GPL's official website.</w:t>
      </w:r>
      <w:r/>
    </w:p>
    <w:p>
      <w:pPr>
        <w:pStyle w:val="ListNumber"/>
        <w:spacing w:line="240" w:lineRule="auto"/>
        <w:ind w:left="720"/>
      </w:pPr>
      <w:r/>
      <w:hyperlink r:id="rId15">
        <w:r>
          <w:rPr>
            <w:color w:val="0000EE"/>
            <w:u w:val="single"/>
          </w:rPr>
          <w:t>https://www.mary-lous.com/location/marylous-west-palm-beach/</w:t>
        </w:r>
      </w:hyperlink>
      <w:r>
        <w:t xml:space="preserve"> - Mary Lou's is located at 250 Southern Blvd, West Palm Beach, Florida. The venue operates from Wednesday to Saturday, opening at 6 pm each day. It is closed on Sundays, Mondays, and Tuesdays. Mary Lou's is known for its vibrant nightlife and hosts various events, including the GPL Polotini Presents: WIGSTOCK on Thursday, April 23,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g.wellingtonthemagazine.com/featured/a-hair-raising-funraising-event-kicks-off-gpl-weekend/" TargetMode="External"/><Relationship Id="rId10" Type="http://schemas.openxmlformats.org/officeDocument/2006/relationships/hyperlink" Target="https://www.gaypolo.com/wellington-fl-april-23-25" TargetMode="External"/><Relationship Id="rId11" Type="http://schemas.openxmlformats.org/officeDocument/2006/relationships/hyperlink" Target="https://www.mary-lous.com/west-palm-beach/" TargetMode="External"/><Relationship Id="rId12" Type="http://schemas.openxmlformats.org/officeDocument/2006/relationships/hyperlink" Target="https://www.thepalmbeaches.com/top-event/international-gay-polo-tournament" TargetMode="External"/><Relationship Id="rId13" Type="http://schemas.openxmlformats.org/officeDocument/2006/relationships/hyperlink" Target="https://www.gaypolo.com/event-tickets" TargetMode="External"/><Relationship Id="rId14" Type="http://schemas.openxmlformats.org/officeDocument/2006/relationships/hyperlink" Target="https://www.thepalmbeaches.com/event/international-gay-polo-tournament" TargetMode="External"/><Relationship Id="rId15" Type="http://schemas.openxmlformats.org/officeDocument/2006/relationships/hyperlink" Target="https://www.mary-lous.com/location/marylous-west-palm-be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