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Do in DC This Weekend: Cherry Blossoms, Films, Dance Parties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sightseers and late‑afternoon escape artists are spilling into the city as the National Cherry Blossom Festival and March Madness kick off , but there’s plenty more on offer, from environmental films and art walks to a loading‑dock dance party and a debut elephant calf. Here’s how to make the most of the long weekend in DC.</w:t>
      </w:r>
      <w:r/>
    </w:p>
    <w:p>
      <w:r/>
      <w:r>
        <w:t>Essential Takeaways</w:t>
      </w:r>
      <w:r/>
      <w:r/>
    </w:p>
    <w:p>
      <w:pPr>
        <w:pStyle w:val="ListBullet"/>
        <w:spacing w:line="240" w:lineRule="auto"/>
        <w:ind w:left="720"/>
      </w:pPr>
      <w:r/>
      <w:r>
        <w:rPr>
          <w:b/>
        </w:rPr>
        <w:t>Big events:</w:t>
      </w:r>
      <w:r>
        <w:t xml:space="preserve"> The National Cherry Blossom Festival launches with multiple ticketed and free events across the city; standby options and after‑parties exist if the main ceremony is sold out. </w:t>
      </w:r>
      <w:r/>
    </w:p>
    <w:p>
      <w:pPr>
        <w:pStyle w:val="ListBullet"/>
        <w:spacing w:line="240" w:lineRule="auto"/>
        <w:ind w:left="720"/>
      </w:pPr>
      <w:r/>
      <w:r>
        <w:rPr>
          <w:b/>
        </w:rPr>
        <w:t>Film highlights:</w:t>
      </w:r>
      <w:r>
        <w:t xml:space="preserve"> The D.C. Environmental Film Festival screens features and shorts at venues across town, many free with RSVP; Werner Herzog’s Ghost Elephants is among the picks. </w:t>
      </w:r>
      <w:r/>
    </w:p>
    <w:p>
      <w:pPr>
        <w:pStyle w:val="ListBullet"/>
        <w:spacing w:line="240" w:lineRule="auto"/>
        <w:ind w:left="720"/>
      </w:pPr>
      <w:r/>
      <w:r>
        <w:rPr>
          <w:b/>
        </w:rPr>
        <w:t>Outdoor attractions:</w:t>
      </w:r>
      <w:r>
        <w:t xml:space="preserve"> A trio of large bronze bison will be installed outside the National Museum of Natural History ahead of the Bison exhibit opening in May. </w:t>
      </w:r>
      <w:r/>
    </w:p>
    <w:p>
      <w:pPr>
        <w:pStyle w:val="ListBullet"/>
        <w:spacing w:line="240" w:lineRule="auto"/>
        <w:ind w:left="720"/>
      </w:pPr>
      <w:r/>
      <w:r>
        <w:rPr>
          <w:b/>
        </w:rPr>
        <w:t>Nightlife &amp; music:</w:t>
      </w:r>
      <w:r>
        <w:t xml:space="preserve"> Expect returning dance parties, themed club nights and outdoor daytime disco at spots such as Mess Hall’s Extended Play. </w:t>
      </w:r>
      <w:r/>
    </w:p>
    <w:p>
      <w:pPr>
        <w:pStyle w:val="ListBullet"/>
        <w:spacing w:line="240" w:lineRule="auto"/>
        <w:ind w:left="720"/>
      </w:pPr>
      <w:r/>
      <w:r>
        <w:rPr>
          <w:b/>
        </w:rPr>
        <w:t>Family draws:</w:t>
      </w:r>
      <w:r>
        <w:t xml:space="preserve"> The National Zoo is preparing for the public debut of its newborn elephant calf; book free entry tickets and parking in advance.</w:t>
      </w:r>
      <w:r/>
      <w:r/>
    </w:p>
    <w:p>
      <w:pPr>
        <w:pStyle w:val="Heading2"/>
      </w:pPr>
      <w:r>
        <w:t>Start with the blossoms, but have a plan B</w:t>
      </w:r>
      <w:r/>
    </w:p>
    <w:p>
      <w:r/>
      <w:r>
        <w:t>The National Cherry Blossom Festival is the obvious draw and it shapes weekend flow across the city, with official ceremonies, parades and plenty of blossom‑inspired after‑parties. If the main opening is sold out, look for neighborhood events , hotel after‑parties, cocktail pop‑ups, and outdoor viewing spots , that capture the spirit without the queue. Bring a light layer and your camera: the blooms make for soft, photogenic light in the early morning or late afternoon. If you want a less crowded view, stroll smaller parks or join a themed cocktail event where cherry blossom cocktails are on the menu.</w:t>
      </w:r>
      <w:r/>
    </w:p>
    <w:p>
      <w:pPr>
        <w:pStyle w:val="Heading2"/>
      </w:pPr>
      <w:r>
        <w:t>Film lovers get an environmental feast</w:t>
      </w:r>
      <w:r/>
    </w:p>
    <w:p>
      <w:r/>
      <w:r>
        <w:t>The D.C. Environmental Film Festival returns with screenings at museums, embassies and local cinemas, emphasising filmmakers and activists who are “against the current.” Expect documentaries that range from rainforest conservation to polar‑bear-human clashes, plus conversations with directors. Many screenings are free with RSVP, so check the festival schedule and book the slots you want early. Arrive a little before showtime if you want the best seat and to catch post‑screening Q&amp;As.</w:t>
      </w:r>
      <w:r/>
    </w:p>
    <w:p>
      <w:pPr>
        <w:pStyle w:val="Heading2"/>
      </w:pPr>
      <w:r>
        <w:t>Big bronze bison and the story they tell</w:t>
      </w:r>
      <w:r/>
    </w:p>
    <w:p>
      <w:r/>
      <w:r>
        <w:t>Ahead of the National Museum of Natural History’s Bison: Standing Strong exhibition, three monumental bronze bison are being installed on the Mall. The statues are visibly heavy and impressive , a good place for a quick, dramatic photo op while you walk the Mall. The museum is using the wider installation to tell the animal’s cultural story and history of conservation, so pair a visit with the museum’s talks or a guided walking route that adds context to the sculptures.</w:t>
      </w:r>
      <w:r/>
    </w:p>
    <w:p>
      <w:pPr>
        <w:pStyle w:val="Heading2"/>
      </w:pPr>
      <w:r>
        <w:t>Dance, day parties and niche nights , something for every mood</w:t>
      </w:r>
      <w:r/>
    </w:p>
    <w:p>
      <w:r/>
      <w:r>
        <w:t>If you want to keep moving after the sunsets, DC’s nightlife calendar is busy: Heist hosts themed TV nostalgia nights; Black Cat revives long‑running tribute DJs; and Mess Hall’s Extended Play transforms a loading dock into a sunlit dance floor with DJs spinning house and disco. For a more relaxed evening, try a garden bar stitch‑and‑sip or a smaller after‑party. Dress for the venue , rooftop chic for bars, comfy shoes for outdoor dance , and consider booking ahead where tickets are required.</w:t>
      </w:r>
      <w:r/>
    </w:p>
    <w:p>
      <w:pPr>
        <w:pStyle w:val="Heading2"/>
      </w:pPr>
      <w:r>
        <w:t>Food, drinks and smaller neighbourhood festivals</w:t>
      </w:r>
      <w:r/>
    </w:p>
    <w:p>
      <w:r/>
      <w:r>
        <w:t>From Mix Madness in Ballston , where food and cocktails are paired , to pop‑up tasting rooms and cultural spirit festivals, the weekend is full of small culinary events. Look for prix‑fixe wine pairings, special cocktail menus and tasting rooms offering last‑hurrah closing parties. These are great ways to sample new menus without committing to a full sit‑down dinner. Share plates and walk between venues if you want to make a progressive evening of it.</w:t>
      </w:r>
      <w:r/>
    </w:p>
    <w:p>
      <w:pPr>
        <w:pStyle w:val="Heading2"/>
      </w:pPr>
      <w:r>
        <w:t>Family plans and animal debut notices</w:t>
      </w:r>
      <w:r/>
    </w:p>
    <w:p>
      <w:r/>
      <w:r>
        <w:t>If a family outing is on the cards, remember the National Zoo’s new Asian elephant calf will be a popular draw; free entry tickets and paid parking releases open up to 30 days in advance. Booking in advance gives you a better chance of seeing the calf, which can still choose to stay off exhibit. Meanwhile, museum exhibitions and kid‑friendly film screenings during the festival make for flexible day activities with little ones.</w:t>
      </w:r>
      <w:r/>
    </w:p>
    <w:p>
      <w:r/>
      <w:r>
        <w:t>It's a busy, brilliant few days in DC , layer up, book ahead where you can, and go ready to be surprised.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[5]</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9">
        <w:r>
          <w:rPr>
            <w:color w:val="0000EE"/>
            <w:u w:val="single"/>
          </w:rPr>
          <w:t>[5]</w:t>
        </w:r>
      </w:hyperlink>
      <w:r>
        <w:t xml:space="preserve">, </w:t>
      </w:r>
      <w:hyperlink r:id="rId9">
        <w:r>
          <w:rPr>
            <w:color w:val="0000EE"/>
            <w:u w:val="single"/>
          </w:rPr>
          <w:t>[7]</w:t>
        </w:r>
      </w:hyperlink>
      <w:r>
        <w:t xml:space="preserve">- Paragraph 4: </w:t>
      </w:r>
      <w:hyperlink r:id="rId9">
        <w:r>
          <w:rPr>
            <w:color w:val="0000EE"/>
            <w:u w:val="single"/>
          </w:rPr>
          <w:t>[5]</w:t>
        </w:r>
      </w:hyperlink>
      <w:r>
        <w:t xml:space="preserve">, </w:t>
      </w:r>
      <w:hyperlink r:id="rId9">
        <w:r>
          <w:rPr>
            <w:color w:val="0000EE"/>
            <w:u w:val="single"/>
          </w:rPr>
          <w:t>[6]</w:t>
        </w:r>
      </w:hyperlink>
      <w:r>
        <w:t xml:space="preserve">- Paragraph 5: </w:t>
      </w:r>
      <w:hyperlink r:id="rId9">
        <w:r>
          <w:rPr>
            <w:color w:val="0000EE"/>
            <w:u w:val="single"/>
          </w:rPr>
          <w:t>[5]</w:t>
        </w:r>
      </w:hyperlink>
      <w:r>
        <w:t xml:space="preserve">, </w:t>
      </w:r>
      <w:hyperlink r:id="rId9">
        <w:r>
          <w:rPr>
            <w:color w:val="0000EE"/>
            <w:u w:val="single"/>
          </w:rPr>
          <w:t>[6]</w:t>
        </w:r>
      </w:hyperlink>
      <w:r>
        <w:t xml:space="preserve">- Paragraph 6: </w:t>
      </w:r>
      <w:hyperlink r:id="rId9">
        <w:r>
          <w:rPr>
            <w:color w:val="0000EE"/>
            <w:u w:val="single"/>
          </w:rPr>
          <w:t>[5]</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https://www.washingtonpost.com/dc-md-va/2026/03/19/best-things-to-do-events-dc/</w:t>
        </w:r>
      </w:hyperlink>
      <w:r>
        <w:t xml:space="preserve"> - Please view link - unable to able to access data</w:t>
      </w:r>
      <w:r/>
    </w:p>
    <w:p>
      <w:pPr>
        <w:pStyle w:val="ListNumber"/>
        <w:spacing w:line="240" w:lineRule="auto"/>
        <w:ind w:left="720"/>
      </w:pPr>
      <w:r/>
      <w:hyperlink r:id="rId10">
        <w:r>
          <w:rPr>
            <w:color w:val="0000EE"/>
            <w:u w:val="single"/>
          </w:rPr>
          <w:t>https://washington.org/event/national-cherry-blossom-festival-2026</w:t>
        </w:r>
      </w:hyperlink>
      <w:r>
        <w:t xml:space="preserve"> - The National Cherry Blossom Festival in Washington, D.C., is a four-week celebration from March 20 to April 12, 2026, commemorating the enduring friendship between the United States and Japan. The festival features diverse and creative programming, including art, culture, and community events. This year also marks America's 250th anniversary, adding special programming to honour the nation's history and achievements. The official artwork for the festival, 'America in Bloom,' was created by American artist Tim Yanke. The festival offers a range of events and activities for visitors to enjoy.</w:t>
      </w:r>
      <w:r/>
    </w:p>
    <w:p>
      <w:pPr>
        <w:pStyle w:val="ListNumber"/>
        <w:spacing w:line="240" w:lineRule="auto"/>
        <w:ind w:left="720"/>
      </w:pPr>
      <w:r/>
      <w:hyperlink r:id="rId12">
        <w:r>
          <w:rPr>
            <w:color w:val="0000EE"/>
            <w:u w:val="single"/>
          </w:rPr>
          <w:t>https://www.sej.org/calendar/dc-environmental-film-festival</w:t>
        </w:r>
      </w:hyperlink>
      <w:r>
        <w:t xml:space="preserve"> - The Environmental Film Festival in the Nation’s Capital (DCEFF) is scheduled from March 19 to March 28, 2026, at various venues across Washington, D.C. Since 1993, DCEFF has been the premier showcase of environmental films, bringing the world’s largest green film festival to museums, embassies, universities, and other cultural institutions. The 2026 theme is 'Against the Current,' dedicated to amplifying voices defending the environment. The festival offers a platform for filmmakers and audiences to engage with pressing environmental issues through documentary screenings and discussions.</w:t>
      </w:r>
      <w:r/>
    </w:p>
    <w:p>
      <w:pPr>
        <w:pStyle w:val="ListNumber"/>
        <w:spacing w:line="240" w:lineRule="auto"/>
        <w:ind w:left="720"/>
      </w:pPr>
      <w:r/>
      <w:hyperlink r:id="rId11">
        <w:r>
          <w:rPr>
            <w:color w:val="0000EE"/>
            <w:u w:val="single"/>
          </w:rPr>
          <w:t>https://dceff.org/festival/</w:t>
        </w:r>
      </w:hyperlink>
      <w:r>
        <w:t xml:space="preserve"> - The 2026 Environmental Film Festival in the Nation’s Capital (DCEFF) is set to take place from March 19 to March 28, 2026, at various venues throughout Washington, D.C. Since its inception in 1993, DCEFF has been the premier showcase of environmental films, bringing the world’s largest green film festival to museums, embassies, universities, and other cultural institutions across the city. The 2026 theme, 'Against the Current,' is dedicated to amplifying the unwavering voices of those who press on in defense of our planet, even in the face of significant challenges.</w:t>
      </w:r>
      <w:r/>
    </w:p>
    <w:p>
      <w:pPr>
        <w:pStyle w:val="ListNumber"/>
        <w:spacing w:line="240" w:lineRule="auto"/>
        <w:ind w:left="720"/>
      </w:pPr>
      <w:r/>
      <w:hyperlink r:id="rId9">
        <w:r>
          <w:rPr>
            <w:color w:val="0000EE"/>
            <w:u w:val="single"/>
          </w:rPr>
          <w:t>https://www.washingtonpost.com/dc-md-va/2026/03/19/best-things-to-do-events-dc/</w:t>
        </w:r>
      </w:hyperlink>
      <w:r>
        <w:t xml:space="preserve"> - This article from The Washington Post highlights various events and activities happening in Washington, D.C., from March 19 to March 25, 2026. It covers a range of events, including the National Cherry Blossom Festival, March Madness viewing parties, the D.C. Environmental Film Festival, and the Polish Film Festival. The article also features local happenings such as chess gatherings, craft meetups, dance parties, and art installations. Additionally, it provides information on Maryland Day celebrations, live events at the Library of Congress, and other cultural and community activities in the area.</w:t>
      </w:r>
      <w:r/>
    </w:p>
    <w:p>
      <w:pPr>
        <w:pStyle w:val="ListNumber"/>
        <w:spacing w:line="240" w:lineRule="auto"/>
        <w:ind w:left="720"/>
      </w:pPr>
      <w:r/>
      <w:hyperlink r:id="rId9">
        <w:r>
          <w:rPr>
            <w:color w:val="0000EE"/>
            <w:u w:val="single"/>
          </w:rPr>
          <w:t>https://www.washingtonpost.com/dc-md-va/2026/03/19/best-things-to-do-events-dc/</w:t>
        </w:r>
      </w:hyperlink>
      <w:r>
        <w:t xml:space="preserve"> - This article from The Washington Post highlights various events and activities happening in Washington, D.C., from March 19 to March 25, 2026. It covers a range of events, including the National Cherry Blossom Festival, March Madness viewing parties, the D.C. Environmental Film Festival, and the Polish Film Festival. The article also features local happenings such as chess gatherings, craft meetups, dance parties, and art installations. Additionally, it provides information on Maryland Day celebrations, live events at the Library of Congress, and other cultural and community activities in the area.</w:t>
      </w:r>
      <w:r/>
    </w:p>
    <w:p>
      <w:pPr>
        <w:pStyle w:val="ListNumber"/>
        <w:spacing w:line="240" w:lineRule="auto"/>
        <w:ind w:left="720"/>
      </w:pPr>
      <w:r/>
      <w:hyperlink r:id="rId9">
        <w:r>
          <w:rPr>
            <w:color w:val="0000EE"/>
            <w:u w:val="single"/>
          </w:rPr>
          <w:t>https://www.washingtonpost.com/dc-md-va/2026/03/19/best-things-to-do-events-dc/</w:t>
        </w:r>
      </w:hyperlink>
      <w:r>
        <w:t xml:space="preserve"> - This article from The Washington Post highlights various events and activities happening in Washington, D.C., from March 19 to March 25, 2026. It covers a range of events, including the National Cherry Blossom Festival, March Madness viewing parties, the D.C. Environmental Film Festival, and the Polish Film Festival. The article also features local happenings such as chess gatherings, craft meetups, dance parties, and art installations. Additionally, it provides information on Maryland Day celebrations, live events at the Library of Congress, and other cultural and community activities in the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post.com/dc-md-va/2026/03/19/best-things-to-do-events-dc/" TargetMode="External"/><Relationship Id="rId10" Type="http://schemas.openxmlformats.org/officeDocument/2006/relationships/hyperlink" Target="https://washington.org/event/national-cherry-blossom-festival-2026" TargetMode="External"/><Relationship Id="rId11" Type="http://schemas.openxmlformats.org/officeDocument/2006/relationships/hyperlink" Target="https://dceff.org/festival/" TargetMode="External"/><Relationship Id="rId12" Type="http://schemas.openxmlformats.org/officeDocument/2006/relationships/hyperlink" Target="https://www.sej.org/calendar/dc-environmental-film-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