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Why the Miami Open Quietly Dropped Its “Out At The Open” Pride Event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the sporting world noticed a change at the Miami Open this year: the long-running “Out At The Open” LGBTQ inclusion event was missing, and that matters to fans who’d come to expect a warm, visible welcome at one of tennis’s biggest stops. Here’s what changed, why it matters, and what it could mean next year.</w:t>
      </w:r>
      <w:r/>
    </w:p>
    <w:p>
      <w:r/>
      <w:r>
        <w:t>Essential Takeaways</w:t>
      </w:r>
      <w:r/>
      <w:r/>
    </w:p>
    <w:p>
      <w:pPr>
        <w:pStyle w:val="ListBullet"/>
        <w:spacing w:line="240" w:lineRule="auto"/>
        <w:ind w:left="720"/>
      </w:pPr>
      <w:r/>
      <w:r>
        <w:rPr>
          <w:b/>
        </w:rPr>
        <w:t>Event removed:</w:t>
      </w:r>
      <w:r>
        <w:t xml:space="preserve"> The Miami Open did not list its long-running Pride-themed “Out At The Open” event on the 2026 schedule, surprising community members.</w:t>
      </w:r>
      <w:r/>
    </w:p>
    <w:p>
      <w:pPr>
        <w:pStyle w:val="ListBullet"/>
        <w:spacing w:line="240" w:lineRule="auto"/>
        <w:ind w:left="720"/>
      </w:pPr>
      <w:r/>
      <w:r>
        <w:rPr>
          <w:b/>
        </w:rPr>
        <w:t>Other themed nights stayed:</w:t>
      </w:r>
      <w:r>
        <w:t xml:space="preserve"> Women’s Empowerment Day, Brazilian Heritage Day and other fan-focused nights remained on the calendar.</w:t>
      </w:r>
      <w:r/>
    </w:p>
    <w:p>
      <w:pPr>
        <w:pStyle w:val="ListBullet"/>
        <w:spacing w:line="240" w:lineRule="auto"/>
        <w:ind w:left="720"/>
      </w:pPr>
      <w:r/>
      <w:r>
        <w:rPr>
          <w:b/>
        </w:rPr>
        <w:t>Community reaction:</w:t>
      </w:r>
      <w:r>
        <w:t xml:space="preserve"> Local advocates and fans noticed and asked organisers; the Gay and Lesbian Tennis Association reported inquiries and disappointment.</w:t>
      </w:r>
      <w:r/>
    </w:p>
    <w:p>
      <w:pPr>
        <w:pStyle w:val="ListBullet"/>
        <w:spacing w:line="240" w:lineRule="auto"/>
        <w:ind w:left="720"/>
      </w:pPr>
      <w:r/>
      <w:r>
        <w:rPr>
          <w:b/>
        </w:rPr>
        <w:t>Political context:</w:t>
      </w:r>
      <w:r>
        <w:t xml:space="preserve"> The tournament’s Florida location and the state’s recent policy climate around LGBTQ issues helps explain some supporters’ concerns.</w:t>
      </w:r>
      <w:r/>
    </w:p>
    <w:p>
      <w:pPr>
        <w:pStyle w:val="ListBullet"/>
        <w:spacing w:line="240" w:lineRule="auto"/>
        <w:ind w:left="720"/>
      </w:pPr>
      <w:r/>
      <w:r>
        <w:rPr>
          <w:b/>
        </w:rPr>
        <w:t>Tennis on court:</w:t>
      </w:r>
      <w:r>
        <w:t xml:space="preserve"> Despite the controversy, the tournament delivered top-level matches, with Jannik Sinner and Aryna Sabalenka winning singles titles.</w:t>
      </w:r>
      <w:r/>
      <w:r/>
    </w:p>
    <w:p>
      <w:pPr>
        <w:pStyle w:val="Heading2"/>
      </w:pPr>
      <w:r>
        <w:t>What exactly disappeared , and who noticed?</w:t>
      </w:r>
      <w:r/>
    </w:p>
    <w:p>
      <w:r/>
      <w:r>
        <w:t>The most visible change was simple: the Miami Open’s fan schedule for 2026 no longer included the Out At The Open Pride celebration that has accompanied the tournament in years past. Fans and community groups flagged the absence, describing it as a quiet removal rather than a public announcement. The detail feels jarring for anyone who remembers the colourful, welcoming energy that used to surround that day.</w:t>
      </w:r>
      <w:r/>
    </w:p>
    <w:p>
      <w:r/>
      <w:r>
        <w:t>Locals and LGBTQ tennis supporters were the first to ask questions. According to reporting in the Miami New Times, the Gay and Lesbian Tennis Association received a stream of emails from confused fans. Their president, Matt Feinberg, told reporters he was disappointed and didn’t know the reasoning, but wasn’t surprised.</w:t>
      </w:r>
      <w:r/>
    </w:p>
    <w:p>
      <w:pPr>
        <w:pStyle w:val="Heading2"/>
      </w:pPr>
      <w:r>
        <w:t>A long-running tradition with a simple purpose</w:t>
      </w:r>
      <w:r/>
    </w:p>
    <w:p>
      <w:r/>
      <w:r>
        <w:t>Out At The Open began after the Miami Open moved into Hard Rock Stadium and worked with local partners to create a space explicitly welcoming to gay, lesbian, bi and trans fans. The idea was straightforward: make a top-tier sporting event feel inclusive, with themed programming and visible outreach.</w:t>
      </w:r>
      <w:r/>
    </w:p>
    <w:p>
      <w:r/>
      <w:r>
        <w:t>When it ran, the initiative mattered. Players and commentators praised its tone and reach. For many attendees it was more than a fancy social night , it was a message that they were seen at a major tournament. That makes its absence more than a scheduling quirk for community members.</w:t>
      </w:r>
      <w:r/>
    </w:p>
    <w:p>
      <w:pPr>
        <w:pStyle w:val="Heading2"/>
      </w:pPr>
      <w:r>
        <w:t>Why the timing raises eyebrows</w:t>
      </w:r>
      <w:r/>
    </w:p>
    <w:p>
      <w:r/>
      <w:r>
        <w:t>This isn’t happening in a vacuum. Florida’s political environment has become a flashpoint for debates about LGBTQ visibility and policy, and sporting events have sometimes shifted how they present inclusion initiatives in recent seasons. Critics pointed to the state’s recent legislative and cultural moves as part of the background context, while tournament organisers stayed quiet about a direct cause.</w:t>
      </w:r>
      <w:r/>
    </w:p>
    <w:p>
      <w:r/>
      <w:r>
        <w:t>At the same time, other themed nights stayed on the calendar, which prompted some to ask why only the Pride event was dropped. That contrast is part of why fans and advocates voiced concern rather than assuming a routine programming change.</w:t>
      </w:r>
      <w:r/>
    </w:p>
    <w:p>
      <w:pPr>
        <w:pStyle w:val="Heading2"/>
      </w:pPr>
      <w:r>
        <w:t>The tournament on court , tennis still delivered</w:t>
      </w:r>
      <w:r/>
    </w:p>
    <w:p>
      <w:r/>
      <w:r>
        <w:t>On the court, the Miami Open produced headline-worthy results: Jannik Sinner took the men’s singles title and Aryna Sabalenka beat Coco Gauff to win the women’s crown. The tennis itself was top level, which is why many fans found it especially strange that an outreach event with a history at the tournament was removed while the competition carried on as usual.</w:t>
      </w:r>
      <w:r/>
    </w:p>
    <w:p>
      <w:r/>
      <w:r>
        <w:t>For casual attendees focused on matches, the change may have gone unnoticed. But for fans who value visible inclusion and community events, the omission was unmistakable.</w:t>
      </w:r>
      <w:r/>
    </w:p>
    <w:p>
      <w:pPr>
        <w:pStyle w:val="Heading2"/>
      </w:pPr>
      <w:r>
        <w:t>What to watch for in 2027</w:t>
      </w:r>
      <w:r/>
    </w:p>
    <w:p>
      <w:r/>
      <w:r>
        <w:t>Organisers haven’t said whether Out At The Open will return next year. With a high-profile midterm election on the horizon and shifting political dynamics, some observers speculate the tournament could restore the event if the broader climate changes. Others think the cancellation reflects a cautious approach by event planners in a contentious environment.</w:t>
      </w:r>
      <w:r/>
    </w:p>
    <w:p>
      <w:r/>
      <w:r>
        <w:t>If you care about Pride at sports events, now is the moment to ask questions , reach out to the Miami Open, local organisers, and fan groups. Community voices made the event happen before; they may matter in bringing it back.</w:t>
      </w:r>
      <w:r/>
    </w:p>
    <w:p>
      <w:r/>
      <w:r>
        <w:t>It's a small change with a visible impact , and one that fans will be watching next year.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https://www.outsports.com/2026/4/1/24131523/miami-open-lgbtq-out-court-event-florida-canceled/</w:t>
        </w:r>
      </w:hyperlink>
      <w:r>
        <w:t xml:space="preserve"> - Please view link - unable to able to access data</w:t>
      </w:r>
      <w:r/>
    </w:p>
    <w:p>
      <w:pPr>
        <w:pStyle w:val="ListNumber"/>
        <w:spacing w:line="240" w:lineRule="auto"/>
        <w:ind w:left="720"/>
      </w:pPr>
      <w:r/>
      <w:hyperlink r:id="rId10">
        <w:r>
          <w:rPr>
            <w:color w:val="0000EE"/>
            <w:u w:val="single"/>
          </w:rPr>
          <w:t>https://www.miaminewtimes.com/news/what-happened-to-the-miami-opens-lgbtq-pride-event-40535017/</w:t>
        </w:r>
      </w:hyperlink>
      <w:r>
        <w:t xml:space="preserve"> - The Miami Open has removed its LGBTQ Pride event, 'Out at the Open,' from this year's schedule. The event, which began in 2019, was a collaboration with the Miami Dolphins to welcome LGBTQ fans. Despite the removal, other themed nights like Women's Empowerment Day and Brazilian Heritage Day remain on the schedule. Matt Feinberg, President &amp; CEO of the Gay and Lesbian Tennis Association, expressed disappointment over the cancellation, noting the lack of clarity regarding the decision. (</w:t>
      </w:r>
      <w:hyperlink r:id="rId15">
        <w:r>
          <w:rPr>
            <w:color w:val="0000EE"/>
            <w:u w:val="single"/>
          </w:rPr>
          <w:t>miaminewtimes.com</w:t>
        </w:r>
      </w:hyperlink>
      <w:r>
        <w:t>)</w:t>
      </w:r>
      <w:r/>
    </w:p>
    <w:p>
      <w:pPr>
        <w:pStyle w:val="ListNumber"/>
        <w:spacing w:line="240" w:lineRule="auto"/>
        <w:ind w:left="720"/>
      </w:pPr>
      <w:r/>
      <w:hyperlink r:id="rId11">
        <w:r>
          <w:rPr>
            <w:color w:val="0000EE"/>
            <w:u w:val="single"/>
          </w:rPr>
          <w:t>https://www.miamiopen.com/latest-news/miami-open-stadium-court-2026/</w:t>
        </w:r>
      </w:hyperlink>
      <w:r>
        <w:t xml:space="preserve"> - The Miami Open has announced an early opening of the Stadium Court for the 2026 tournament, marking the first time in its 41-year history. The night session is scheduled for Tuesday, March 17, featuring two WTA matches. This event coincides with Women's Empowerment Day, aiming to celebrate and inspire strong women. Tickets for this special session will be available soon. (</w:t>
      </w:r>
      <w:hyperlink r:id="rId16">
        <w:r>
          <w:rPr>
            <w:color w:val="0000EE"/>
            <w:u w:val="single"/>
          </w:rPr>
          <w:t>miamiopen.com</w:t>
        </w:r>
      </w:hyperlink>
      <w:r>
        <w:t>)</w:t>
      </w:r>
      <w:r/>
    </w:p>
    <w:p>
      <w:pPr>
        <w:pStyle w:val="ListNumber"/>
        <w:spacing w:line="240" w:lineRule="auto"/>
        <w:ind w:left="720"/>
      </w:pPr>
      <w:r/>
      <w:hyperlink r:id="rId17">
        <w:r>
          <w:rPr>
            <w:color w:val="0000EE"/>
            <w:u w:val="single"/>
          </w:rPr>
          <w:t>https://www.miamiopen.com/2026-womens-day/</w:t>
        </w:r>
      </w:hyperlink>
      <w:r>
        <w:t xml:space="preserve"> - The Miami Open is set to celebrate Women's Empowerment Day on Tuesday, March 17, 2026. This event aims to honor and inspire strong women, uplifting voices and encouraging confidence. Tickets for this day will be available for purchase soon. (</w:t>
      </w:r>
      <w:hyperlink r:id="rId18">
        <w:r>
          <w:rPr>
            <w:color w:val="0000EE"/>
            <w:u w:val="single"/>
          </w:rPr>
          <w:t>miamiopen.com</w:t>
        </w:r>
      </w:hyperlink>
      <w:r>
        <w:t>)</w:t>
      </w:r>
      <w:r/>
    </w:p>
    <w:p>
      <w:pPr>
        <w:pStyle w:val="ListNumber"/>
        <w:spacing w:line="240" w:lineRule="auto"/>
        <w:ind w:left="720"/>
      </w:pPr>
      <w:r/>
      <w:hyperlink r:id="rId12">
        <w:r>
          <w:rPr>
            <w:color w:val="0000EE"/>
            <w:u w:val="single"/>
          </w:rPr>
          <w:t>https://www.miamibeachpride.com/post/pride-on-the-road-2026</w:t>
        </w:r>
      </w:hyperlink>
      <w:r>
        <w:t xml:space="preserve"> - Miami Beach Pride is introducing 'Pride on the Road,' a new kickoff celebration on Thursday, April 2, 2026, at Lincoln Road &amp; Euclid. This event aims to create a more visible, inclusive, and meaningful start to the Pride season, featuring music, art, and community engagement. The festivities will begin immediately following the Progress Pride Flag Raising at Miami Beach City Hall. (</w:t>
      </w:r>
      <w:hyperlink r:id="rId19">
        <w:r>
          <w:rPr>
            <w:color w:val="0000EE"/>
            <w:u w:val="single"/>
          </w:rPr>
          <w:t>miamibeachpride.com</w:t>
        </w:r>
      </w:hyperlink>
      <w:r>
        <w:t>)</w:t>
      </w:r>
      <w:r/>
    </w:p>
    <w:p>
      <w:pPr>
        <w:pStyle w:val="ListNumber"/>
        <w:spacing w:line="240" w:lineRule="auto"/>
        <w:ind w:left="720"/>
      </w:pPr>
      <w:r/>
      <w:hyperlink r:id="rId13">
        <w:r>
          <w:rPr>
            <w:color w:val="0000EE"/>
            <w:u w:val="single"/>
          </w:rPr>
          <w:t>https://www.miamiandbeaches.com/event/miami-beach-pride/2188</w:t>
        </w:r>
      </w:hyperlink>
      <w:r>
        <w:t xml:space="preserve"> - Miami Beach Pride, one of the largest Pride festivals in the world, is scheduled from April 2-12, 2026. The festival will feature 11 days of parties, art, and community engagement, culminating in an iconic parade. The opening ceremony includes the Pride Flag Raising at Miami Beach City Hall on April 2, followed by 'Pride on the Road' on Lincoln Road. (</w:t>
      </w:r>
      <w:hyperlink r:id="rId20">
        <w:r>
          <w:rPr>
            <w:color w:val="0000EE"/>
            <w:u w:val="single"/>
          </w:rPr>
          <w:t>miamiandbeaches.com</w:t>
        </w:r>
      </w:hyperlink>
      <w:r>
        <w:t>)</w:t>
      </w:r>
      <w:r/>
    </w:p>
    <w:p>
      <w:pPr>
        <w:pStyle w:val="ListNumber"/>
        <w:spacing w:line="240" w:lineRule="auto"/>
        <w:ind w:left="720"/>
      </w:pPr>
      <w:r/>
      <w:hyperlink r:id="rId14">
        <w:r>
          <w:rPr>
            <w:color w:val="0000EE"/>
            <w:u w:val="single"/>
          </w:rPr>
          <w:t>https://www.thetaskforce.org/news/the-national-lgbtq-task-forces-winter-party-festival-returns-to-miami-beach-in-2026-raising-vital-funds-for-the-lgbtq-community/</w:t>
        </w:r>
      </w:hyperlink>
      <w:r>
        <w:t xml:space="preserve"> - The National LGBTQ Task Force's Winter Party Festival is returning to Miami Beach for its 33rd anniversary from February 26 to March 2, 2026. The festival is a week-long celebration of music, dance, and community, aiming to raise critical funds for the LGBTQ movement. (</w:t>
      </w:r>
      <w:hyperlink r:id="rId21">
        <w:r>
          <w:rPr>
            <w:color w:val="0000EE"/>
            <w:u w:val="single"/>
          </w:rPr>
          <w:t>thetaskforce.org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4/1/24131523/miami-open-lgbtq-out-court-event-florida-canceled/" TargetMode="External"/><Relationship Id="rId10" Type="http://schemas.openxmlformats.org/officeDocument/2006/relationships/hyperlink" Target="https://www.miaminewtimes.com/news/what-happened-to-the-miami-opens-lgbtq-pride-event-40535017/" TargetMode="External"/><Relationship Id="rId11" Type="http://schemas.openxmlformats.org/officeDocument/2006/relationships/hyperlink" Target="https://www.miamiopen.com/latest-news/miami-open-stadium-court-2026/" TargetMode="External"/><Relationship Id="rId12" Type="http://schemas.openxmlformats.org/officeDocument/2006/relationships/hyperlink" Target="https://www.miamibeachpride.com/post/pride-on-the-road-2026" TargetMode="External"/><Relationship Id="rId13" Type="http://schemas.openxmlformats.org/officeDocument/2006/relationships/hyperlink" Target="https://www.miamiandbeaches.com/event/miami-beach-pride/2188" TargetMode="External"/><Relationship Id="rId14" Type="http://schemas.openxmlformats.org/officeDocument/2006/relationships/hyperlink" Target="https://www.thetaskforce.org/news/the-national-lgbtq-task-forces-winter-party-festival-returns-to-miami-beach-in-2026-raising-vital-funds-for-the-lgbtq-community/" TargetMode="External"/><Relationship Id="rId15" Type="http://schemas.openxmlformats.org/officeDocument/2006/relationships/hyperlink" Target="https://www.miaminewtimes.com/news/what-happened-to-the-miami-opens-lgbtq-pride-event-40535017/?utm_source=openai" TargetMode="External"/><Relationship Id="rId16" Type="http://schemas.openxmlformats.org/officeDocument/2006/relationships/hyperlink" Target="https://www.miamiopen.com/latest-news/miami-open-stadium-court-2026/?utm_source=openai" TargetMode="External"/><Relationship Id="rId17" Type="http://schemas.openxmlformats.org/officeDocument/2006/relationships/hyperlink" Target="https://www.miamiopen.com/2026-womens-day/" TargetMode="External"/><Relationship Id="rId18" Type="http://schemas.openxmlformats.org/officeDocument/2006/relationships/hyperlink" Target="https://www.miamiopen.com/2026-womens-day/?utm_source=openai" TargetMode="External"/><Relationship Id="rId19" Type="http://schemas.openxmlformats.org/officeDocument/2006/relationships/hyperlink" Target="https://www.miamibeachpride.com/post/pride-on-the-road-2026?utm_source=openai" TargetMode="External"/><Relationship Id="rId20" Type="http://schemas.openxmlformats.org/officeDocument/2006/relationships/hyperlink" Target="https://www.miamiandbeaches.com/event/miami-beach-pride/2188?utm_source=openai" TargetMode="External"/><Relationship Id="rId21" Type="http://schemas.openxmlformats.org/officeDocument/2006/relationships/hyperlink" Target="https://www.thetaskforce.org/news/the-national-lgbtq-task-forces-winter-party-festival-returns-to-miami-beach-in-2026-raising-vital-funds-for-the-lgbtq-commun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