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in Athlone: What to Expect from the Town’s First-ever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allies are getting ready to march , Athlone is staging its first-ever Pride parade, a long-awaited local celebration that mixes visibility, culture and community fundraising, and promises to paint the town in rainbow colours while honouring a key local activist.</w:t>
      </w:r>
      <w:r/>
      <w:r/>
    </w:p>
    <w:p>
      <w:pPr>
        <w:pStyle w:val="ListBullet"/>
        <w:spacing w:line="240" w:lineRule="auto"/>
        <w:ind w:left="720"/>
      </w:pPr>
      <w:r/>
      <w:r>
        <w:rPr>
          <w:b/>
        </w:rPr>
        <w:t>Historic first:</w:t>
      </w:r>
      <w:r>
        <w:t xml:space="preserve"> Athlone will host its inaugural Pride parade, organised by Heartlands Pride, bringing LGBTQ+ visibility to the Midlands. </w:t>
      </w:r>
      <w:r/>
    </w:p>
    <w:p>
      <w:pPr>
        <w:pStyle w:val="ListBullet"/>
        <w:spacing w:line="240" w:lineRule="auto"/>
        <w:ind w:left="720"/>
      </w:pPr>
      <w:r/>
      <w:r>
        <w:rPr>
          <w:b/>
        </w:rPr>
        <w:t>Fundraising in focus:</w:t>
      </w:r>
      <w:r>
        <w:t xml:space="preserve"> A crowdfunding campaign is live and a major fundraiser will take place at The Brazen Monkey on 30 May to support the parade. </w:t>
      </w:r>
      <w:r/>
    </w:p>
    <w:p>
      <w:pPr>
        <w:pStyle w:val="ListBullet"/>
        <w:spacing w:line="240" w:lineRule="auto"/>
        <w:ind w:left="720"/>
      </w:pPr>
      <w:r/>
      <w:r>
        <w:rPr>
          <w:b/>
        </w:rPr>
        <w:t>Honouring a legacy:</w:t>
      </w:r>
      <w:r>
        <w:t xml:space="preserve"> The parade will be held in memory of Michael Woods, whose earlier work helped establish the committee that made this possible. </w:t>
      </w:r>
      <w:r/>
    </w:p>
    <w:p>
      <w:pPr>
        <w:pStyle w:val="ListBullet"/>
        <w:spacing w:line="240" w:lineRule="auto"/>
        <w:ind w:left="720"/>
      </w:pPr>
      <w:r/>
      <w:r>
        <w:rPr>
          <w:b/>
        </w:rPr>
        <w:t>Local culture:</w:t>
      </w:r>
      <w:r>
        <w:t xml:space="preserve"> Plans include a Síle na Gig float designed by Aoife Doolan, with support from Creative Ireland and Creative Westmeath , expect art, colour and local storytelling. </w:t>
      </w:r>
      <w:r/>
    </w:p>
    <w:p>
      <w:pPr>
        <w:pStyle w:val="ListBullet"/>
        <w:spacing w:line="240" w:lineRule="auto"/>
        <w:ind w:left="720"/>
      </w:pPr>
      <w:r/>
      <w:r>
        <w:rPr>
          <w:b/>
        </w:rPr>
        <w:t>Volunteer-friendly:</w:t>
      </w:r>
      <w:r>
        <w:t xml:space="preserve"> Organisers are calling for volunteers and community groups to get involved; the event aims to be inclusive and grassroots-driven.</w:t>
      </w:r>
      <w:r/>
      <w:r/>
    </w:p>
    <w:p>
      <w:pPr>
        <w:pStyle w:val="Heading2"/>
      </w:pPr>
      <w:r>
        <w:t>Why Athlone’s first Pride matters , and how it feels</w:t>
      </w:r>
      <w:r/>
    </w:p>
    <w:p>
      <w:r/>
      <w:r>
        <w:t>There’s a warm, slightly electric buzz whenever a town hosts a first Pride, and Athlone is no different; people are already sharing excitement and relief that something local and celebratory is finally happening. According to Heartlands Pride, the decision to stage a parade grew from years of grassroots organising, and the town is responding with enthusiasm. This isn’t just a one-off party , it’s a visible sign that local LGBTQ+ life will be recognised in the Midlands.</w:t>
      </w:r>
      <w:r/>
    </w:p>
    <w:p>
      <w:r/>
      <w:r>
        <w:t>Locals say the parade is as much about visibility as it is about joy. The visual of rainbow flags along familiar streets gives the whole place a softer, livelier feel, and organisers hope the parade will become an annual highlight that draws allies and visitors alike.</w:t>
      </w:r>
      <w:r/>
    </w:p>
    <w:p>
      <w:pPr>
        <w:pStyle w:val="Heading2"/>
      </w:pPr>
      <w:r>
        <w:t>How the parade came together , the back story</w:t>
      </w:r>
      <w:r/>
    </w:p>
    <w:p>
      <w:r/>
      <w:r>
        <w:t>The idea has roots in community work that predates the announcement, and organisers credit the late Michael Woods for laying much of the groundwork by setting up a committee in 2021. Heartlands Pride has been building momentum since, staging smaller events and securing small grants in recent years. That steady organising is what turned a hopeful conversation into a mapped-out parade route and a fundraising plan.</w:t>
      </w:r>
      <w:r/>
    </w:p>
    <w:p>
      <w:r/>
      <w:r>
        <w:t>Local media coverage and community projects have nudged things forward , from Pride flags at civic buildings to winter festival wins , so this parade feels like the next natural step in a conversation that’s been growing louder for some time.</w:t>
      </w:r>
      <w:r/>
    </w:p>
    <w:p>
      <w:pPr>
        <w:pStyle w:val="Heading2"/>
      </w:pPr>
      <w:r>
        <w:t>Events, art and fundraising , what you’ll see on the day</w:t>
      </w:r>
      <w:r/>
    </w:p>
    <w:p>
      <w:r/>
      <w:r>
        <w:t>Expect the parade to be a blend of music, floats and local creative commissions. Organisers have teamed up with artist Aoife Doolan to craft a Síle na Gig float, bringing a distinctive cultural motif into the heart of the procession. Creative Ireland and Creative Westmeath’s backing suggests some officially supported cultural programming, not just colourful banners.</w:t>
      </w:r>
      <w:r/>
    </w:p>
    <w:p>
      <w:r/>
      <w:r>
        <w:t>Meanwhile, fundraising is integral: a public iDonate crowdfunding page is active and a major fundraiser at The Brazen Monkey on 30 May will help cover logistics. If you want to support, donate online, join the fundraiser or simply turn up on the day , every bit helps make the parade safe, accessible and joyful.</w:t>
      </w:r>
      <w:r/>
    </w:p>
    <w:p>
      <w:pPr>
        <w:pStyle w:val="Heading2"/>
      </w:pPr>
      <w:r>
        <w:t>Who’s involved and how you can help</w:t>
      </w:r>
      <w:r/>
    </w:p>
    <w:p>
      <w:r/>
      <w:r>
        <w:t>Heartlands Pride are actively recruiting volunteers, and local groups have been encouraged to participate. Community involvement is central: the parade’s success depends on marshals, stewards, performers and groups who want to walk or host stalls. Local press and community outlets have tracked the build-up, showing how town institutions and smaller organisers have come together.</w:t>
      </w:r>
      <w:r/>
    </w:p>
    <w:p>
      <w:r/>
      <w:r>
        <w:t>If you’re thinking of volunteering, expect roles ranging from stewarding to stewarding to helping with set-up and stewarding again , organisers will likely ask for a few hours on the day. For groups planning to march, check the organisers’ guidance on float sizes, accessibility and safety so everyone can enjoy the experience.</w:t>
      </w:r>
      <w:r/>
    </w:p>
    <w:p>
      <w:pPr>
        <w:pStyle w:val="Heading2"/>
      </w:pPr>
      <w:r>
        <w:t>What comes next , hopes and outlook for Pride in the Midlands</w:t>
      </w:r>
      <w:r/>
    </w:p>
    <w:p>
      <w:r/>
      <w:r>
        <w:t>Organisers hope this parade will be more than a symbolic milestone; they want it to seed ongoing cultural and community work across the Midlands. The tribute to Michael Woods keeps the event rooted in local memory and intent, while the cultural collaborations hint at a broader programme of events before and after the parade, from language-focused gatherings to summer festival elements.</w:t>
      </w:r>
      <w:r/>
    </w:p>
    <w:p>
      <w:r/>
      <w:r>
        <w:t>As the town prepares, there’s a sense that Pride in Athlone could become a fixture , a safe, creative and loud moment on the calendar that newcomers and long-term residents look forward to. For now, the ask is simple: show up, support the crowdfunding, or volunteer , small contributions will help make this historic first parade a lasting success.</w:t>
      </w:r>
      <w:r/>
    </w:p>
    <w:p>
      <w:r/>
      <w:r>
        <w:t>It's a small change that can make every march and every flag mean a little more to the people of Athlone.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https://gcn.ie/athlone-prepares-historic-first-ever-pride-parade/</w:t>
        </w:r>
      </w:hyperlink>
      <w:r>
        <w:t xml:space="preserve"> - Please view link - unable to able to access data</w:t>
      </w:r>
      <w:r/>
    </w:p>
    <w:p>
      <w:pPr>
        <w:pStyle w:val="ListNumber"/>
        <w:spacing w:line="240" w:lineRule="auto"/>
        <w:ind w:left="720"/>
      </w:pPr>
      <w:r/>
      <w:hyperlink r:id="rId10">
        <w:r>
          <w:rPr>
            <w:color w:val="0000EE"/>
            <w:u w:val="single"/>
          </w:rPr>
          <w:t>https://www.westmeathindependent.ie/2026/01/14/heartlands-pride-to-host-athlones-first-summer-pride-festival/</w:t>
        </w:r>
      </w:hyperlink>
      <w:r>
        <w:t xml:space="preserve"> - Heartlands Pride has announced Athlone's inaugural summer Pride festival, scheduled for June 3-7, 2026. This event marks a significant milestone for the local LGBTQ+ community, following the success of previous winter Pride festivals. The organisers aim to provide a vibrant and inclusive celebration, with full details to be announced soon. Updates can be found on Heartlands Pride's social media platforms.</w:t>
      </w:r>
      <w:r/>
    </w:p>
    <w:p>
      <w:pPr>
        <w:pStyle w:val="ListNumber"/>
        <w:spacing w:line="240" w:lineRule="auto"/>
        <w:ind w:left="720"/>
      </w:pPr>
      <w:r/>
      <w:hyperlink r:id="rId15">
        <w:r>
          <w:rPr>
            <w:color w:val="0000EE"/>
            <w:u w:val="single"/>
          </w:rPr>
          <w:t>https://www.westmeathindependent.ie/2026/02/24/heartlands-pride-announce-seachtain-na-gaeilge-events-for-athlone/</w:t>
        </w:r>
      </w:hyperlink>
      <w:r>
        <w:t xml:space="preserve"> - Heartlands Pride has unveiled a series of events for Seachtain na Gaeilge in Athlone, running from March 1 to 17, 2026. The programme includes a meditation session, a meet-up for Irish language enthusiasts, and a céilí dance event. These activities aim to celebrate Irish language and culture within the LGBTQ+ community, with funding from the Ciste Spreagtha.</w:t>
      </w:r>
      <w:r/>
    </w:p>
    <w:p>
      <w:pPr>
        <w:pStyle w:val="ListNumber"/>
        <w:spacing w:line="240" w:lineRule="auto"/>
        <w:ind w:left="720"/>
      </w:pPr>
      <w:r/>
      <w:hyperlink r:id="rId13">
        <w:r>
          <w:rPr>
            <w:color w:val="0000EE"/>
            <w:u w:val="single"/>
          </w:rPr>
          <w:t>https://www.westmeathindependent.ie/2025/11/18/heartlands-pride-receives-e5k-funding-after-success-of-athlone-winter-festival/</w:t>
        </w:r>
      </w:hyperlink>
      <w:r>
        <w:t xml:space="preserve"> - Following the success of the 2025 Winter Pride Festival, Heartlands Pride in Athlone received a €5,000 funding boost from the Department of Children, Disability and Equality. The grant supports the 2026 Heartlands Pride Festival and the establishment of regular social clubs in Athlone and Monksland. The 2025 festival featured a range of events, including a 'Gig for Gaza' fundraiser.</w:t>
      </w:r>
      <w:r/>
    </w:p>
    <w:p>
      <w:pPr>
        <w:pStyle w:val="ListNumber"/>
        <w:spacing w:line="240" w:lineRule="auto"/>
        <w:ind w:left="720"/>
      </w:pPr>
      <w:r/>
      <w:hyperlink r:id="rId14">
        <w:r>
          <w:rPr>
            <w:color w:val="0000EE"/>
            <w:u w:val="single"/>
          </w:rPr>
          <w:t>https://www.westmeathindependent.ie/2025/05/28/pride-flag-to-be-raised-at-athlone-civic-offices/</w:t>
        </w:r>
      </w:hyperlink>
      <w:r>
        <w:t xml:space="preserve"> - The Heartlands Pride Committee announced the raising of the Pride flag at Athlone Civic Centre on June 4, 2025, marking the beginning of Pride month and the tenth anniversary of the marriage equality referendum and the Gender Recognition Act. The event was attended by Mayor Frankie Keena and Heartlands Pride Chairperson Christine O'Mahony.</w:t>
      </w:r>
      <w:r/>
    </w:p>
    <w:p>
      <w:pPr>
        <w:pStyle w:val="ListNumber"/>
        <w:spacing w:line="240" w:lineRule="auto"/>
        <w:ind w:left="720"/>
      </w:pPr>
      <w:r/>
      <w:hyperlink r:id="rId12">
        <w:r>
          <w:rPr>
            <w:color w:val="0000EE"/>
            <w:u w:val="single"/>
          </w:rPr>
          <w:t>https://www.westmeathindependent.ie/2023/10/04/athlones-first-ever-pride-event-confirmed/</w:t>
        </w:r>
      </w:hyperlink>
      <w:r>
        <w:t xml:space="preserve"> - The Midlands LGBT+ Project confirmed that Athlone will host its first-ever Pride event, Heartlands Pride, from November 10-12, 2023. The event aims to celebrate diversity and inclusion, featuring market stalls, educational workshops, and entertainment. It also seeks to raise awareness of issues faced by the LGBTQ+ community in Athlone and the surrounding Midlands area.</w:t>
      </w:r>
      <w:r/>
    </w:p>
    <w:p>
      <w:pPr>
        <w:pStyle w:val="ListNumber"/>
        <w:spacing w:line="240" w:lineRule="auto"/>
        <w:ind w:left="720"/>
      </w:pPr>
      <w:r/>
      <w:hyperlink r:id="rId11">
        <w:r>
          <w:rPr>
            <w:color w:val="0000EE"/>
            <w:u w:val="single"/>
          </w:rPr>
          <w:t>https://www.advertiser.ie/athlone/article/138638/midlands-lgbt-project-set-to-host-inaugural-heartlands-pride-in-athlone</w:t>
        </w:r>
      </w:hyperlink>
      <w:r>
        <w:t xml:space="preserve"> - The Midlands LGBT+ Project announced the inaugural Heartlands Pride in Athlone, scheduled for November 10-12, 2023. The event is open to everyone, regardless of background, and aims to create a safe and welcoming environment for all. It will feature market stalls, information workshops, and an evening of entertainment and dance.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athlone-prepares-historic-first-ever-pride-parade/" TargetMode="External"/><Relationship Id="rId10" Type="http://schemas.openxmlformats.org/officeDocument/2006/relationships/hyperlink" Target="https://www.westmeathindependent.ie/2026/01/14/heartlands-pride-to-host-athlones-first-summer-pride-festival/" TargetMode="External"/><Relationship Id="rId11" Type="http://schemas.openxmlformats.org/officeDocument/2006/relationships/hyperlink" Target="https://www.advertiser.ie/athlone/article/138638/midlands-lgbt-project-set-to-host-inaugural-heartlands-pride-in-athlone" TargetMode="External"/><Relationship Id="rId12" Type="http://schemas.openxmlformats.org/officeDocument/2006/relationships/hyperlink" Target="https://www.westmeathindependent.ie/2023/10/04/athlones-first-ever-pride-event-confirmed/" TargetMode="External"/><Relationship Id="rId13" Type="http://schemas.openxmlformats.org/officeDocument/2006/relationships/hyperlink" Target="https://www.westmeathindependent.ie/2025/11/18/heartlands-pride-receives-e5k-funding-after-success-of-athlone-winter-festival/" TargetMode="External"/><Relationship Id="rId14" Type="http://schemas.openxmlformats.org/officeDocument/2006/relationships/hyperlink" Target="https://www.westmeathindependent.ie/2025/05/28/pride-flag-to-be-raised-at-athlone-civic-offices/" TargetMode="External"/><Relationship Id="rId15" Type="http://schemas.openxmlformats.org/officeDocument/2006/relationships/hyperlink" Target="https://www.westmeathindependent.ie/2026/02/24/heartlands-pride-announce-seachtain-na-gaeilge-events-for-athl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