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Mighty Hoopla 2026 Acts to Catch — queer-pop line‑up and top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music fans are buzzing: Mighty Hoopla 2026 lands in Brockwell Park with a party‑ready, queer‑centred line‑up that matters. From Lily Allen’s witty pop to Scissor Sisters’ showstopping chaos, here’s what to expect, who to prioritise and how to make the most of a vibrant, feel‑good weekend.</w:t>
      </w:r>
      <w:r/>
    </w:p>
    <w:p>
      <w:r/>
      <w:r>
        <w:t>Essential Takeaways</w:t>
      </w:r>
      <w:r/>
      <w:r/>
    </w:p>
    <w:p>
      <w:pPr>
        <w:pStyle w:val="ListBullet"/>
        <w:spacing w:line="240" w:lineRule="auto"/>
        <w:ind w:left="720"/>
      </w:pPr>
      <w:r/>
      <w:r>
        <w:rPr>
          <w:b/>
        </w:rPr>
        <w:t>Headliners confirmed:</w:t>
      </w:r>
      <w:r>
        <w:t xml:space="preserve"> Lily Allen and Scissor Sisters lead the bill, with headline sets across the weekend that promise singalongs and showmanship. </w:t>
      </w:r>
      <w:r/>
    </w:p>
    <w:p>
      <w:pPr>
        <w:pStyle w:val="ListBullet"/>
        <w:spacing w:line="240" w:lineRule="auto"/>
        <w:ind w:left="720"/>
      </w:pPr>
      <w:r/>
      <w:r>
        <w:rPr>
          <w:b/>
        </w:rPr>
        <w:t>Queer icons and allies:</w:t>
      </w:r>
      <w:r>
        <w:t xml:space="preserve"> Expect a mix of LGBTQIA+ stars and proud allies , Jessie J, Tulisa, Shura and more bring diverse styles and high energy. </w:t>
      </w:r>
      <w:r/>
    </w:p>
    <w:p>
      <w:pPr>
        <w:pStyle w:val="ListBullet"/>
        <w:spacing w:line="240" w:lineRule="auto"/>
        <w:ind w:left="720"/>
      </w:pPr>
      <w:r/>
      <w:r>
        <w:rPr>
          <w:b/>
        </w:rPr>
        <w:t>Club vibes outdoors:</w:t>
      </w:r>
      <w:r>
        <w:t xml:space="preserve"> DJs like Paulette will turn festival fields into a techno‑tinged dancefloor, giving late‑night energy under the sky. </w:t>
      </w:r>
      <w:r/>
    </w:p>
    <w:p>
      <w:pPr>
        <w:pStyle w:val="ListBullet"/>
        <w:spacing w:line="240" w:lineRule="auto"/>
        <w:ind w:left="720"/>
      </w:pPr>
      <w:r/>
      <w:r>
        <w:rPr>
          <w:b/>
        </w:rPr>
        <w:t>Emotional and anthemic moments:</w:t>
      </w:r>
      <w:r>
        <w:t xml:space="preserve"> Artists such as Lucy Spraggan and Shura offer intimate, lyric‑driven sets that hit the heart as well as the feet. </w:t>
      </w:r>
      <w:r/>
    </w:p>
    <w:p>
      <w:pPr>
        <w:pStyle w:val="ListBullet"/>
        <w:spacing w:line="240" w:lineRule="auto"/>
        <w:ind w:left="720"/>
      </w:pPr>
      <w:r/>
      <w:r>
        <w:rPr>
          <w:b/>
        </w:rPr>
        <w:t>Plan for crowds:</w:t>
      </w:r>
      <w:r>
        <w:t xml:space="preserve"> Brockwell Park is busy; pack comfy shoes, a lightweight raincoat and a charged phone for photos and meeting friends.</w:t>
      </w:r>
      <w:r/>
      <w:r/>
    </w:p>
    <w:p>
      <w:pPr>
        <w:pStyle w:val="Heading2"/>
      </w:pPr>
      <w:r>
        <w:t>Why Mighty Hoopla feels essential this festival season</w:t>
      </w:r>
      <w:r/>
    </w:p>
    <w:p>
      <w:r/>
      <w:r>
        <w:t>Mighty Hoopla has become one of those weekends people mark in bold , it’s loud, colourful and unapologetically queer‑led. The festival’s move to bake pop and dance with drag and club culture gives it a unique, celebratory texture; you’ll see sequins, protest tees and friends holding onto each other between anthems. According to press announcements and festival pages, organisers have leaned into acts who’ve shaped queer pop culture, while booking allies who amplify the spirit. If you want a festival that’s more party than pilgrimage, this is it.</w:t>
      </w:r>
      <w:r/>
    </w:p>
    <w:p>
      <w:pPr>
        <w:pStyle w:val="Heading2"/>
      </w:pPr>
      <w:r>
        <w:t>Who to put at the top of your list</w:t>
      </w:r>
      <w:r/>
    </w:p>
    <w:p>
      <w:r/>
      <w:r>
        <w:t>If you only catch the headliners, make them count. Lily Allen brings her sharp songwriting and stage charisma; reviewers and listings have flagged her as a headline draw. Scissor Sisters promise the confetti and glycerine‑soaked pop drama they’re famed for, a true dancefloor reset. Jessie J is there to belt power‑house vocals, while Tulisa adds star energy with a personal narrative now part of her stage DNA. For contrast, slot in Shura for synth‑soft indie and Lucy Spraggan when you want something quieter and emotional.</w:t>
      </w:r>
      <w:r/>
    </w:p>
    <w:p>
      <w:pPr>
        <w:pStyle w:val="Heading2"/>
      </w:pPr>
      <w:r>
        <w:t>Dancing, DJ sets and the late‑night vibe</w:t>
      </w:r>
      <w:r/>
    </w:p>
    <w:p>
      <w:r/>
      <w:r>
        <w:t>Don’t assume a festival equals daylight only , Hoopla curates a club feel even outdoors. DJs like Paulette are on the bill to sew sets together with club rhythms, meaning pockets of techno and house that go late into the evening. Festival listings and promotional pieces highlight how DJs transform the park into a dancehall, so bring earplugs if you’re sensitive, but also plan for spontaneous, sweaty dancing once the sun drops. A portable charger and a meet‑up point help if you split from friends on the dancefloor.</w:t>
      </w:r>
      <w:r/>
    </w:p>
    <w:p>
      <w:pPr>
        <w:pStyle w:val="Heading2"/>
      </w:pPr>
      <w:r>
        <w:t>Practical tips for a smoother weekend at Brockwell Park</w:t>
      </w:r>
      <w:r/>
    </w:p>
    <w:p>
      <w:r/>
      <w:r>
        <w:t>Booking-wise, tickets sell fast, so check the official site for availability and tier updates. Dress for British weather: a stylish waterproof layer and comfortable trainers will keep you moving. Food and drink offerings vary, so set a budget for stalls, and bring cash as some vendors prefer it. If you need quieter spaces, scope the map on arrival , many festivalgoers note pockets of shade and friendlier, less noisy corners where you can recharge. Lastly, follow the festival’s social channels for set time changes and accessibility info.</w:t>
      </w:r>
      <w:r/>
    </w:p>
    <w:p>
      <w:pPr>
        <w:pStyle w:val="Heading2"/>
      </w:pPr>
      <w:r>
        <w:t>What the line‑up says about festival culture now</w:t>
      </w:r>
      <w:r/>
    </w:p>
    <w:p>
      <w:r/>
      <w:r>
        <w:t>Mighty Hoopla worships feel‑good, communal pop while foregrounding queer visibility. The blend of big pop names, queer icons and club DJs reflects a broader festival trend: people want spectacle, but they also want artists who represent them. Industry listings and music outlets have framed this year’s bill as emblematic of that shift , more than nostalgia, it’s about relevance and joy. Expect singalong highs and moments of quiet solidarity; festivals like this are where pop culture and community meet.</w:t>
      </w:r>
      <w:r/>
    </w:p>
    <w:p>
      <w:r/>
      <w:r>
        <w:t>It's a small change in your calendar that can make a big weekend: pick your must‑see acts, pack sensibly, and prepare to dance.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[4]</w:t>
        </w:r>
      </w:hyperlink>
      <w:r>
        <w:t xml:space="preserve">- Paragraph 5: </w:t>
      </w:r>
      <w:hyperlink r:id="rId11">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https://diva-magazine.com/2026/04/01/these-queer-icons-are-performing-at-mighty-hoopla-2026/?utm_source=rss&amp;utm_medium=rss&amp;utm_campaign=these-queer-icons-are-performing-at-mighty-hoopla-2026</w:t>
        </w:r>
      </w:hyperlink>
      <w:r>
        <w:t xml:space="preserve"> - Please view link - unable to able to access data</w:t>
      </w:r>
      <w:r/>
    </w:p>
    <w:p>
      <w:pPr>
        <w:pStyle w:val="ListNumber"/>
        <w:spacing w:line="240" w:lineRule="auto"/>
        <w:ind w:left="720"/>
      </w:pPr>
      <w:r/>
      <w:hyperlink r:id="rId10">
        <w:r>
          <w:rPr>
            <w:color w:val="0000EE"/>
            <w:u w:val="single"/>
          </w:rPr>
          <w:t>https://www.popscoop.org/2025/11/10/mighty-hoopla-announces-2026-line-up-with-headliners-lily-allen-and-scissor-sisters/</w:t>
        </w:r>
      </w:hyperlink>
      <w:r>
        <w:t xml:space="preserve"> - Pop Scoop reports that Mighty Hoopla has announced its 2026 lineup, featuring Lily Allen and Scissor Sisters as headliners. The festival is scheduled for May 30-31, 2026, at Brockwell Park in London. Other confirmed artists include Jessie J, JLS, Todrick Hall, Agnes, Alexandra Burke, Louise, Cascada, Estelle, Heather Small, Tulisa, The Wanted 2.0, and Liberty X. Tickets are set to go on sale on November 11, 2025, with general admission starting from £79.50 and weekend tickets from £159.50, available with a £20 deposit. (</w:t>
      </w:r>
      <w:hyperlink r:id="rId16">
        <w:r>
          <w:rPr>
            <w:color w:val="0000EE"/>
            <w:u w:val="single"/>
          </w:rPr>
          <w:t>popscoop.org</w:t>
        </w:r>
      </w:hyperlink>
      <w:r>
        <w:t>)</w:t>
      </w:r>
      <w:r/>
    </w:p>
    <w:p>
      <w:pPr>
        <w:pStyle w:val="ListNumber"/>
        <w:spacing w:line="240" w:lineRule="auto"/>
        <w:ind w:left="720"/>
      </w:pPr>
      <w:r/>
      <w:hyperlink r:id="rId11">
        <w:r>
          <w:rPr>
            <w:color w:val="0000EE"/>
            <w:u w:val="single"/>
          </w:rPr>
          <w:t>https://www.nme.com/news/music/mighty-hoopla-2026-full-line-up-revealed-3922862/</w:t>
        </w:r>
      </w:hyperlink>
      <w:r>
        <w:t xml:space="preserve"> - NME reveals the full lineup for Mighty Hoopla 2026, returning to London's Brockwell Park on May 30-31. Headliners include Lily Allen performing her 'West End Girl' album and Scissor Sisters. Additional acts are Jessie J, Five, JLS, Todrick Hall, Agnes, Alexandra Burke, Louise, Cascada, Estelle, Heather Small, Tulisa, The Wanted 2.0, and Liberty X. Tickets are expected to sell out quickly. (</w:t>
      </w:r>
      <w:hyperlink r:id="rId17">
        <w:r>
          <w:rPr>
            <w:color w:val="0000EE"/>
            <w:u w:val="single"/>
          </w:rPr>
          <w:t>nme.com</w:t>
        </w:r>
      </w:hyperlink>
      <w:r>
        <w:t>)</w:t>
      </w:r>
      <w:r/>
    </w:p>
    <w:p>
      <w:pPr>
        <w:pStyle w:val="ListNumber"/>
        <w:spacing w:line="240" w:lineRule="auto"/>
        <w:ind w:left="720"/>
      </w:pPr>
      <w:r/>
      <w:hyperlink r:id="rId14">
        <w:r>
          <w:rPr>
            <w:color w:val="0000EE"/>
            <w:u w:val="single"/>
          </w:rPr>
          <w:t>https://www.simonjonespr.com/news/2025/11/10/mighty-hoopla-the-uks-biggest-pop-festival-announces-2026-line-upnbsp</w:t>
        </w:r>
      </w:hyperlink>
      <w:r>
        <w:t xml:space="preserve"> - Simon Jones PR announces Mighty Hoopla's 2026 lineup, with Lily Allen and Scissor Sisters headlining. The festival is set for May 30-31, 2026, at Brockwell Park in London. Other artists include Jessie J, JLS, Todrick Hall, Agnes, Alexandra Burke, Louise, Cascada, Estelle, Heather Small, Tulisa, The Wanted 2.0, and Liberty X. This is the first wave of artists announced, with more to follow. (</w:t>
      </w:r>
      <w:hyperlink r:id="rId18">
        <w:r>
          <w:rPr>
            <w:color w:val="0000EE"/>
            <w:u w:val="single"/>
          </w:rPr>
          <w:t>simonjonespr.com</w:t>
        </w:r>
      </w:hyperlink>
      <w:r>
        <w:t>)</w:t>
      </w:r>
      <w:r/>
    </w:p>
    <w:p>
      <w:pPr>
        <w:pStyle w:val="ListNumber"/>
        <w:spacing w:line="240" w:lineRule="auto"/>
        <w:ind w:left="720"/>
      </w:pPr>
      <w:r/>
      <w:hyperlink r:id="rId13">
        <w:r>
          <w:rPr>
            <w:color w:val="0000EE"/>
            <w:u w:val="single"/>
          </w:rPr>
          <w:t>https://www.skiddle.com/festivals/mighty-hoopla/</w:t>
        </w:r>
      </w:hyperlink>
      <w:r>
        <w:t xml:space="preserve"> - Skiddle provides details on Mighty Hoopla 2026, scheduled for May 30-31 at Brockwell Park in London. The festival features artists like JLS, Lily Allen, Alexandra Burke, Cascada, Scissor Sisters, Tulisa, Estelle, Lucy Spraggan, and DJ Paulette. Tickets are available, with general admission starting from £79.50 and weekend tickets from £159.50, plus booking fees. (</w:t>
      </w:r>
      <w:hyperlink r:id="rId19">
        <w:r>
          <w:rPr>
            <w:color w:val="0000EE"/>
            <w:u w:val="single"/>
          </w:rPr>
          <w:t>skiddle.com</w:t>
        </w:r>
      </w:hyperlink>
      <w:r>
        <w:t>)</w:t>
      </w:r>
      <w:r/>
    </w:p>
    <w:p>
      <w:pPr>
        <w:pStyle w:val="ListNumber"/>
        <w:spacing w:line="240" w:lineRule="auto"/>
        <w:ind w:left="720"/>
      </w:pPr>
      <w:r/>
      <w:hyperlink r:id="rId15">
        <w:r>
          <w:rPr>
            <w:color w:val="0000EE"/>
            <w:u w:val="single"/>
          </w:rPr>
          <w:t>https://en.wikipedia.org/wiki/Mighty_Hoopla</w:t>
        </w:r>
      </w:hyperlink>
      <w:r>
        <w:t xml:space="preserve"> - The Wikipedia page for Mighty Hoopla provides an overview of the festival, including its history, lineup, and significance in LGBTQ+ culture. It mentions the 2026 lineup, highlighting headliners Lily Allen and Scissor Sisters, and lists other confirmed artists such as Jessie J, JLS, Todrick Hall, Agnes, Alexandra Burke, Louise, Cascada, Estelle, Heather Small, Tulisa, The Wanted 2.0, and Liberty X. (</w:t>
      </w:r>
      <w:hyperlink r:id="rId20">
        <w:r>
          <w:rPr>
            <w:color w:val="0000EE"/>
            <w:u w:val="single"/>
          </w:rPr>
          <w:t>en.wikipedia.org</w:t>
        </w:r>
      </w:hyperlink>
      <w:r>
        <w:t>)</w:t>
      </w:r>
      <w:r/>
    </w:p>
    <w:p>
      <w:pPr>
        <w:pStyle w:val="ListNumber"/>
        <w:spacing w:line="240" w:lineRule="auto"/>
        <w:ind w:left="720"/>
      </w:pPr>
      <w:r/>
      <w:hyperlink r:id="rId12">
        <w:r>
          <w:rPr>
            <w:color w:val="0000EE"/>
            <w:u w:val="single"/>
          </w:rPr>
          <w:t>https://www.attitude.co.uk/culture/mighty-hoopla-2026-scissor-sisters-lily-allen-trixie-mattel-503122/</w:t>
        </w:r>
      </w:hyperlink>
      <w:r>
        <w:t xml:space="preserve"> - Attitude magazine reports on Mighty Hoopla UK's 2026 lineup, featuring Scissor Sisters, Lily Allen, and Trixie Mattel. The festival is set for May 30-31, 2026, at Brockwell Park in London. Other confirmed acts include Jessie J, JLS, Tulisa, Heather Small, Mae Muller, Diana Vickers, Say Now, Lucy Spraggan, Appleton, Natalie Cassidy, Bongo’s Bingo, Scheana Shay, Cain Culto, Clutch, and Jayde Adams. (</w:t>
      </w:r>
      <w:hyperlink r:id="rId21">
        <w:r>
          <w:rPr>
            <w:color w:val="0000EE"/>
            <w:u w:val="single"/>
          </w:rPr>
          <w:t>attitude.co.uk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01/these-queer-icons-are-performing-at-mighty-hoopla-2026/?utm_source=rss&amp;utm_medium=rss&amp;utm_campaign=these-queer-icons-are-performing-at-mighty-hoopla-2026" TargetMode="External"/><Relationship Id="rId10" Type="http://schemas.openxmlformats.org/officeDocument/2006/relationships/hyperlink" Target="https://www.popscoop.org/2025/11/10/mighty-hoopla-announces-2026-line-up-with-headliners-lily-allen-and-scissor-sisters/" TargetMode="External"/><Relationship Id="rId11" Type="http://schemas.openxmlformats.org/officeDocument/2006/relationships/hyperlink" Target="https://www.nme.com/news/music/mighty-hoopla-2026-full-line-up-revealed-3922862/" TargetMode="External"/><Relationship Id="rId12" Type="http://schemas.openxmlformats.org/officeDocument/2006/relationships/hyperlink" Target="https://www.attitude.co.uk/culture/mighty-hoopla-2026-scissor-sisters-lily-allen-trixie-mattel-503122/" TargetMode="External"/><Relationship Id="rId13" Type="http://schemas.openxmlformats.org/officeDocument/2006/relationships/hyperlink" Target="https://www.skiddle.com/festivals/mighty-hoopla/" TargetMode="External"/><Relationship Id="rId14" Type="http://schemas.openxmlformats.org/officeDocument/2006/relationships/hyperlink" Target="https://www.simonjonespr.com/news/2025/11/10/mighty-hoopla-the-uks-biggest-pop-festival-announces-2026-line-upnbsp" TargetMode="External"/><Relationship Id="rId15" Type="http://schemas.openxmlformats.org/officeDocument/2006/relationships/hyperlink" Target="https://en.wikipedia.org/wiki/Mighty_Hoopla" TargetMode="External"/><Relationship Id="rId16" Type="http://schemas.openxmlformats.org/officeDocument/2006/relationships/hyperlink" Target="https://www.popscoop.org/2025/11/10/mighty-hoopla-announces-2026-line-up-with-headliners-lily-allen-and-scissor-sisters/?utm_source=openai" TargetMode="External"/><Relationship Id="rId17" Type="http://schemas.openxmlformats.org/officeDocument/2006/relationships/hyperlink" Target="https://www.nme.com/news/music/mighty-hoopla-2026-full-line-up-revealed-3922862/?utm_source=openai" TargetMode="External"/><Relationship Id="rId18" Type="http://schemas.openxmlformats.org/officeDocument/2006/relationships/hyperlink" Target="https://www.simonjonespr.com/news/2025/11/10/mighty-hoopla-the-uks-biggest-pop-festival-announces-2026-line-upnbsp?utm_source=openai" TargetMode="External"/><Relationship Id="rId19" Type="http://schemas.openxmlformats.org/officeDocument/2006/relationships/hyperlink" Target="https://www.skiddle.com/festivals/mighty-hoopla/?utm_source=openai" TargetMode="External"/><Relationship Id="rId20" Type="http://schemas.openxmlformats.org/officeDocument/2006/relationships/hyperlink" Target="https://en.wikipedia.org/wiki/Mighty_Hoopla?utm_source=openai" TargetMode="External"/><Relationship Id="rId21" Type="http://schemas.openxmlformats.org/officeDocument/2006/relationships/hyperlink" Target="https://www.attitude.co.uk/culture/mighty-hoopla-2026-scissor-sisters-lily-allen-trixie-mattel-50312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