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Miami Beach Pride 2026 Events to Catch — full festival and parade guide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loud and proud: Miami Beach Pride returns April 2–12 with ten days of colourful, free and ticketed events across Miami Beach, culminating in a huge festival weekend and the iconic Ocean Drive parade , here’s what to see, when to go, and how to get the most from the celebration.</w:t>
      </w:r>
      <w:r/>
      <w:r/>
    </w:p>
    <w:p>
      <w:pPr>
        <w:pStyle w:val="ListBullet"/>
        <w:spacing w:line="240" w:lineRule="auto"/>
        <w:ind w:left="720"/>
      </w:pPr>
      <w:r/>
      <w:r>
        <w:rPr>
          <w:b/>
        </w:rPr>
        <w:t>When and where:</w:t>
      </w:r>
      <w:r>
        <w:t xml:space="preserve"> Miami Beach Pride runs April 2–12 with the festival and parade on April 11–12 at Lummus Park and Ocean Drive, a breezy oceanside backdrop. </w:t>
      </w:r>
      <w:r/>
    </w:p>
    <w:p>
      <w:pPr>
        <w:pStyle w:val="ListBullet"/>
        <w:spacing w:line="240" w:lineRule="auto"/>
        <w:ind w:left="720"/>
      </w:pPr>
      <w:r/>
      <w:r>
        <w:rPr>
          <w:b/>
        </w:rPr>
        <w:t>Headline performers:</w:t>
      </w:r>
      <w:r>
        <w:t xml:space="preserve"> Expect big-name sets from Princess Nokia, Crystal Methyd, Latrice Royale and David Archuleta, plus DJs across multiple stages , lively, queer-forward energy. </w:t>
      </w:r>
      <w:r/>
    </w:p>
    <w:p>
      <w:pPr>
        <w:pStyle w:val="ListBullet"/>
        <w:spacing w:line="240" w:lineRule="auto"/>
        <w:ind w:left="720"/>
      </w:pPr>
      <w:r/>
      <w:r>
        <w:rPr>
          <w:b/>
        </w:rPr>
        <w:t>Family-friendly options:</w:t>
      </w:r>
      <w:r>
        <w:t xml:space="preserve"> Events include a Family Picnic and a Queer Art Showcase, making some days calmer, artsy and picnic-ready. </w:t>
      </w:r>
      <w:r/>
    </w:p>
    <w:p>
      <w:pPr>
        <w:pStyle w:val="ListBullet"/>
        <w:spacing w:line="240" w:lineRule="auto"/>
        <w:ind w:left="720"/>
      </w:pPr>
      <w:r/>
      <w:r>
        <w:rPr>
          <w:b/>
        </w:rPr>
        <w:t>Practical tips:</w:t>
      </w:r>
      <w:r>
        <w:t xml:space="preserve"> Festival is free but VIP two-day weekend passes are available; bring sun protection, a refillable bottle, and light cash for vendors. </w:t>
      </w:r>
      <w:r/>
    </w:p>
    <w:p>
      <w:pPr>
        <w:pStyle w:val="ListBullet"/>
        <w:spacing w:line="240" w:lineRule="auto"/>
        <w:ind w:left="720"/>
      </w:pPr>
      <w:r/>
      <w:r>
        <w:rPr>
          <w:b/>
        </w:rPr>
        <w:t>Vibe:</w:t>
      </w:r>
      <w:r>
        <w:t xml:space="preserve"> Drag, live music, art and community stalls create a colourful, inclusive atmosphere that draws locals and visitors alike.</w:t>
      </w:r>
      <w:r/>
      <w:r/>
    </w:p>
    <w:p>
      <w:pPr>
        <w:pStyle w:val="Heading2"/>
      </w:pPr>
      <w:r>
        <w:t>What to expect on the festival weekend , music, drag and DJs</w:t>
      </w:r>
      <w:r/>
    </w:p>
    <w:p>
      <w:r/>
      <w:r>
        <w:t>The big public draw is the free festival at Lummus Park on April 11–12, where stages face the Atlantic and you’ll hear everything from pop sets to electronic DJ mixes. The sound is upbeat and the crowds are festive; bring sunglasses and expect a warm, social buzz.</w:t>
      </w:r>
      <w:r/>
    </w:p>
    <w:p>
      <w:r/>
      <w:r>
        <w:t>Organisers have stacked the line-up with name acts and rising performers so you’ll get a mix of polished shows and surprise moments. According to event listings, the schedule spreads acts across multiple stages so you can wander between a headline set and a quieter art booth without missing much.</w:t>
      </w:r>
      <w:r/>
    </w:p>
    <w:p>
      <w:r/>
      <w:r>
        <w:t>If you want a smoother experience, arrive early on both days to avoid queues and scope out shade. For those who love merch and local makers, plan a loop of vendor stalls during a lull between sets.</w:t>
      </w:r>
      <w:r/>
    </w:p>
    <w:p>
      <w:pPr>
        <w:pStyle w:val="Heading2"/>
      </w:pPr>
      <w:r>
        <w:t>Parade day: Ocean Drive goes full colour</w:t>
      </w:r>
      <w:r/>
    </w:p>
    <w:p>
      <w:r/>
      <w:r>
        <w:t>The Miami Beach Pride Parade on Sunday, April 12, transforms Ocean Drive into a moving celebration , floats, community groups and costumed marchers all parade along the palm-lined avenue. The route is famous for its beachfront views and a relaxed, party-on-the-street feel.</w:t>
      </w:r>
      <w:r/>
    </w:p>
    <w:p>
      <w:r/>
      <w:r>
        <w:t>Parade viewing is spectator-friendly and free, but popular spots fill quickly. Families and groups often stake out a patch of pavement with folding chairs and snacks well before the start. If you’re aiming for photos, the raised sections near Lummus Park give the cleanest backdrops.</w:t>
      </w:r>
      <w:r/>
    </w:p>
    <w:p>
      <w:r/>
      <w:r>
        <w:t>Expect a carnival of colours, horns and music as community groups and sponsors show off their floats; it’s loud, joyful and very visible , the kind of event that makes Miami shine.</w:t>
      </w:r>
      <w:r/>
    </w:p>
    <w:p>
      <w:pPr>
        <w:pStyle w:val="Heading2"/>
      </w:pPr>
      <w:r>
        <w:t>Community and family events , quieter, meaningful moments</w:t>
      </w:r>
      <w:r/>
    </w:p>
    <w:p>
      <w:r/>
      <w:r>
        <w:t>Beyond headline shows and the parade, the Pride calendar includes a Pride Flag Raising Ceremony, Family Picnic and a Queer Art Showcase, all aimed at connection rather than spectacle. These gatherings tend to be softer and more reflective, with art talks, kid-friendly zones and opportunities to meet local community groups.</w:t>
      </w:r>
      <w:r/>
    </w:p>
    <w:p>
      <w:r/>
      <w:r>
        <w:t>Organisers have intentionally included these quieter options to broaden appeal and create space for conversation and education. If you’re attending with children or prefer a calmer outing, check the official schedule for daytime community events and plan those into your weekend.</w:t>
      </w:r>
      <w:r/>
    </w:p>
    <w:p>
      <w:pPr>
        <w:pStyle w:val="Heading2"/>
      </w:pPr>
      <w:r>
        <w:t>Tickets, VIP and getting around , practical buying and travel tips</w:t>
      </w:r>
      <w:r/>
    </w:p>
    <w:p>
      <w:r/>
      <w:r>
        <w:t>The festival itself is free, but there are VIP two-day weekend passes for people who want reserved seating, faster entry or added comforts. If you’re after a premium experience or guaranteed views of headline acts, a VIP pass is worth considering.</w:t>
      </w:r>
      <w:r/>
    </w:p>
    <w:p>
      <w:r/>
      <w:r>
        <w:t>Miami Beach can be crowded during Pride, so think transport: rideshares drop-off near the park, but walking and biking are often faster along Ocean Drive. Bring cash for quick vendor purchases, wear comfortable shoes for walking the route, and keep sunscreen and water handy for the sunny stretch along the beach.</w:t>
      </w:r>
      <w:r/>
    </w:p>
    <w:p>
      <w:pPr>
        <w:pStyle w:val="Heading2"/>
      </w:pPr>
      <w:r>
        <w:t>Why this Pride matters now , community, visibility and celebration</w:t>
      </w:r>
      <w:r/>
    </w:p>
    <w:p>
      <w:r/>
      <w:r>
        <w:t>Miami Beach Pride has become one of the region’s most visible LGBTQ+ celebrations, mixing activist roots with entertainment and tourism. The ten-day programme shows a deliberate blend of parade pageantry, cultural programming and family-friendly outreach, signalling a broad, inclusive approach.</w:t>
      </w:r>
      <w:r/>
    </w:p>
    <w:p>
      <w:r/>
      <w:r>
        <w:t>Local businesses, artists and performers benefit from the influx of visitors, and for many attendees the event is a yearly touchpoint for visibility and solidarity. It’s as much about connection as it is about a great line-up and sunny crowds.</w:t>
      </w:r>
      <w:r/>
    </w:p>
    <w:p>
      <w:r/>
      <w:r>
        <w:t>It's a small change that can make every visit to Pride feel more intentional and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4">
        <w:r>
          <w:rPr>
            <w:color w:val="0000EE"/>
            <w:u w:val="single"/>
          </w:rPr>
          <w:t>[7]</w:t>
        </w:r>
      </w:hyperlink>
      <w:r>
        <w:t xml:space="preserve">- Paragraph 4: </w:t>
      </w:r>
      <w:hyperlink r:id="rId11">
        <w:r>
          <w:rPr>
            <w:color w:val="0000EE"/>
            <w:u w:val="single"/>
          </w:rPr>
          <w:t>[4]</w:t>
        </w:r>
      </w:hyperlink>
      <w:r>
        <w:t xml:space="preserve">, </w:t>
      </w:r>
      <w:hyperlink r:id="rId10">
        <w:r>
          <w:rPr>
            <w:color w:val="0000EE"/>
            <w:u w:val="single"/>
          </w:rPr>
          <w:t>[2]</w:t>
        </w:r>
      </w:hyperlink>
      <w:r>
        <w:t xml:space="preserve">- Paragraph 5: </w:t>
      </w:r>
      <w:hyperlink r:id="rId14">
        <w:r>
          <w:rPr>
            <w:color w:val="0000EE"/>
            <w:u w:val="single"/>
          </w:rPr>
          <w:t>[7]</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https://hotspotsmagazine.com/2026/04/01/miami-beach-pride-returns-with-star-studded-festival-parade-april-2-12/?utm_source=rss&amp;utm_medium=rss&amp;utm_campaign=miami-beach-pride-returns-with-star-studded-festival-parade-april-2-12</w:t>
        </w:r>
      </w:hyperlink>
      <w:r>
        <w:t xml:space="preserve"> - Please view link - unable to able to access data</w:t>
      </w:r>
      <w:r/>
    </w:p>
    <w:p>
      <w:pPr>
        <w:pStyle w:val="ListNumber"/>
        <w:spacing w:line="240" w:lineRule="auto"/>
        <w:ind w:left="720"/>
      </w:pPr>
      <w:r/>
      <w:hyperlink r:id="rId10">
        <w:r>
          <w:rPr>
            <w:color w:val="0000EE"/>
            <w:u w:val="single"/>
          </w:rPr>
          <w:t>https://www.miamibeachpride.com/events/a-sunset-pride-celebration</w:t>
        </w:r>
      </w:hyperlink>
      <w:r>
        <w:t xml:space="preserve"> - The Miami Beach Pride website provides a comprehensive schedule of events for the 2026 festival, including the Pride Flag Raising Ceremony on April 2, Pride on the Road on April 2, Family Picnic on April 4, and the Pride Festival on April 11–12 at Lummus Park. The festival features performances from artists like Princess Nokia, Crystal Methyd, Latrice Royale, and David Archuleta, along with dynamic DJ sets across multiple stages. The Miami Beach Pride Parade takes place on April 12 along Ocean Drive, celebrating love, visibility, and community.</w:t>
      </w:r>
      <w:r/>
    </w:p>
    <w:p>
      <w:pPr>
        <w:pStyle w:val="ListNumber"/>
        <w:spacing w:line="240" w:lineRule="auto"/>
        <w:ind w:left="720"/>
      </w:pPr>
      <w:r/>
      <w:hyperlink r:id="rId15">
        <w:r>
          <w:rPr>
            <w:color w:val="0000EE"/>
            <w:u w:val="single"/>
          </w:rPr>
          <w:t>https://www.miamibeachpride.com/events/miss-miami-beach-pride</w:t>
        </w:r>
      </w:hyperlink>
      <w:r>
        <w:t xml:space="preserve"> - The Miami Beach Pride website details the Mr &amp; Miss Miami Beach Pride Pageant, scheduled for April 8, 2026, at the Palace. The event is set to begin at 7:00 pm, with ticket prices ranging from $25 to $150. This pageant is part of the broader Miami Beach Pride festivities, which include various events such as the Pride Flag Raising Ceremony, Pride on the Road, Family Picnic, and the Pride Festival on April 11–12 at Lummus Park, featuring performances from notable artists and the iconic parade along Ocean Drive.</w:t>
      </w:r>
      <w:r/>
    </w:p>
    <w:p>
      <w:pPr>
        <w:pStyle w:val="ListNumber"/>
        <w:spacing w:line="240" w:lineRule="auto"/>
        <w:ind w:left="720"/>
      </w:pPr>
      <w:r/>
      <w:hyperlink r:id="rId11">
        <w:r>
          <w:rPr>
            <w:color w:val="0000EE"/>
            <w:u w:val="single"/>
          </w:rPr>
          <w:t>https://www.miamibeachpride.com/events/rainbow-pride-flag-raising-ceremony</w:t>
        </w:r>
      </w:hyperlink>
      <w:r>
        <w:t xml:space="preserve"> - The Miami Beach Pride website provides information about the Pride Flag Raising Ceremony, scheduled for April 2, 2026, at 6:00 pm at Miami Beach City Hall. This free event marks the official start of the Miami Beach Pride festivities, which run from April 2 to April 12, 2026. The celebrations include various events such as Pride on the Road, Family Picnic, and the Pride Festival on April 11–12 at Lummus Park, featuring performances from artists like Princess Nokia, Crystal Methyd, Latrice Royale, and David Archuleta, culminating in the Miami Beach Pride Parade on April 12 along Ocean Drive.</w:t>
      </w:r>
      <w:r/>
    </w:p>
    <w:p>
      <w:pPr>
        <w:pStyle w:val="ListNumber"/>
        <w:spacing w:line="240" w:lineRule="auto"/>
        <w:ind w:left="720"/>
      </w:pPr>
      <w:r/>
      <w:hyperlink r:id="rId12">
        <w:r>
          <w:rPr>
            <w:color w:val="0000EE"/>
            <w:u w:val="single"/>
          </w:rPr>
          <w:t>https://www.miamibeachpride.com/events/drag-me-to-pride-concert</w:t>
        </w:r>
      </w:hyperlink>
      <w:r>
        <w:t xml:space="preserve"> - The Miami Beach Pride website details the Drag Me to Pride Concert, scheduled for April 10, 2026, at 7:00 pm in Lummus Park. The event offers general admission tickets starting at $45 and VIP tickets at $150. This concert is part of the Miami Beach Pride festivities, which include events like the Pride Flag Raising Ceremony on April 2, Pride on the Road on April 2, Family Picnic on April 4, and the Pride Festival on April 11–12 at Lummus Park, featuring performances from artists such as Princess Nokia, Crystal Methyd, Latrice Royale, and David Archuleta, culminating in the Miami Beach Pride Parade on April 12 along Ocean Drive.</w:t>
      </w:r>
      <w:r/>
    </w:p>
    <w:p>
      <w:pPr>
        <w:pStyle w:val="ListNumber"/>
        <w:spacing w:line="240" w:lineRule="auto"/>
        <w:ind w:left="720"/>
      </w:pPr>
      <w:r/>
      <w:hyperlink r:id="rId13">
        <w:r>
          <w:rPr>
            <w:color w:val="0000EE"/>
            <w:u w:val="single"/>
          </w:rPr>
          <w:t>https://www.miamibeachpride.com/events/miami-beach-pride-parade</w:t>
        </w:r>
      </w:hyperlink>
      <w:r>
        <w:t xml:space="preserve"> - The Miami Beach Pride website provides information about the Miami Beach Pride Parade, scheduled for April 12, 2026, at 12:00 pm along Ocean Drive in Miami Beach. This free event is the culmination of the Miami Beach Pride festivities, which run from April 2 to April 12, 2026. The parade celebrates love, visibility, and community, featuring a vibrant display of creativity and pride, with participants including LGBTQ+ families, friends, co-workers, allies, and various organizations and businesses.</w:t>
      </w:r>
      <w:r/>
    </w:p>
    <w:p>
      <w:pPr>
        <w:pStyle w:val="ListNumber"/>
        <w:spacing w:line="240" w:lineRule="auto"/>
        <w:ind w:left="720"/>
      </w:pPr>
      <w:r/>
      <w:hyperlink r:id="rId14">
        <w:r>
          <w:rPr>
            <w:color w:val="0000EE"/>
            <w:u w:val="single"/>
          </w:rPr>
          <w:t>https://www.miamibeachpride.com/event-details-registration/vip-2-day-weekend-pass-2026-04-11-14-00</w:t>
        </w:r>
      </w:hyperlink>
      <w:r>
        <w:t xml:space="preserve"> - The Miami Beach Pride website offers a VIP 2-Day Weekend Pass for the 2026 festival, granting access to the Delta VIP Lounge on April 11 and 12, 2026. The lounge, located at 1130 Ocean Dr, Miami Beach, FL 33139, operates from 2:00 pm to 11:00 pm each day. The pass includes complimentary cocktails, access to private air-conditioned restrooms, light bites, premium viewing of the stages, seating, and cooling fans. This pass provides an elevated experience during the Miami Beach Pride Festival, which features performances from artists like Princess Nokia, Crystal Methyd, Latrice Royale, and David Archuleta, culminating in the Miami Beach Pride Parade on April 12 along Ocean Drive.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otspotsmagazine.com/2026/04/01/miami-beach-pride-returns-with-star-studded-festival-parade-april-2-12/?utm_source=rss&amp;utm_medium=rss&amp;utm_campaign=miami-beach-pride-returns-with-star-studded-festival-parade-april-2-12" TargetMode="External"/><Relationship Id="rId10" Type="http://schemas.openxmlformats.org/officeDocument/2006/relationships/hyperlink" Target="https://www.miamibeachpride.com/events/a-sunset-pride-celebration" TargetMode="External"/><Relationship Id="rId11" Type="http://schemas.openxmlformats.org/officeDocument/2006/relationships/hyperlink" Target="https://www.miamibeachpride.com/events/rainbow-pride-flag-raising-ceremony" TargetMode="External"/><Relationship Id="rId12" Type="http://schemas.openxmlformats.org/officeDocument/2006/relationships/hyperlink" Target="https://www.miamibeachpride.com/events/drag-me-to-pride-concert" TargetMode="External"/><Relationship Id="rId13" Type="http://schemas.openxmlformats.org/officeDocument/2006/relationships/hyperlink" Target="https://www.miamibeachpride.com/events/miami-beach-pride-parade" TargetMode="External"/><Relationship Id="rId14" Type="http://schemas.openxmlformats.org/officeDocument/2006/relationships/hyperlink" Target="https://www.miamibeachpride.com/event-details-registration/vip-2-day-weekend-pass-2026-04-11-14-00" TargetMode="External"/><Relationship Id="rId15" Type="http://schemas.openxmlformats.org/officeDocument/2006/relationships/hyperlink" Target="https://www.miamibeachpride.com/events/miss-miami-beach-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