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Liberation Weekend II Lineup: Who’s Playing, Who’s Out, and Why It Matters for Trans Rights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music lovers are turning up for Liberation Weekend II, a D.C. benefit festival showcasing queer and trans talent across two venues April 24–26 , and the refreshed lineup, new headliners, and after-parties matter because proceeds support trans mutual aid and advocacy at a time when rights are under attack.</w:t>
      </w:r>
      <w:r/>
    </w:p>
    <w:p>
      <w:r/>
      <w:r>
        <w:t>Essential Takeaways</w:t>
      </w:r>
      <w:r/>
      <w:r/>
    </w:p>
    <w:p>
      <w:pPr>
        <w:pStyle w:val="ListBullet"/>
        <w:spacing w:line="240" w:lineRule="auto"/>
        <w:ind w:left="720"/>
      </w:pPr>
      <w:r/>
      <w:r>
        <w:rPr>
          <w:b/>
        </w:rPr>
        <w:t>Dates and venues:</w:t>
      </w:r>
      <w:r>
        <w:t xml:space="preserve"> Liberation Weekend II runs April 24–26 at the Black Cat (main stage) and Transmission (daytime showcases and after-parties). </w:t>
      </w:r>
      <w:r/>
    </w:p>
    <w:p>
      <w:pPr>
        <w:pStyle w:val="ListBullet"/>
        <w:spacing w:line="240" w:lineRule="auto"/>
        <w:ind w:left="720"/>
      </w:pPr>
      <w:r/>
      <w:r>
        <w:rPr>
          <w:b/>
        </w:rPr>
        <w:t>Headliner shake-up:</w:t>
      </w:r>
      <w:r>
        <w:t xml:space="preserve"> Toronto pop artist Devi McCallion replaces Ekko Astral for Saturday; Tallahassee emo band Pool Kids will close Sunday after Illuminati Hotties withdrew. </w:t>
      </w:r>
      <w:r/>
    </w:p>
    <w:p>
      <w:pPr>
        <w:pStyle w:val="ListBullet"/>
        <w:spacing w:line="240" w:lineRule="auto"/>
        <w:ind w:left="720"/>
      </w:pPr>
      <w:r/>
      <w:r>
        <w:rPr>
          <w:b/>
        </w:rPr>
        <w:t>Notable additions:</w:t>
      </w:r>
      <w:r>
        <w:t xml:space="preserve"> Renriot and Emotional World join daytime bills; after-parties feature Claire.h0e, Cortisa Star, Archangel, and Armana Khan. </w:t>
      </w:r>
      <w:r/>
    </w:p>
    <w:p>
      <w:pPr>
        <w:pStyle w:val="ListBullet"/>
        <w:spacing w:line="240" w:lineRule="auto"/>
        <w:ind w:left="720"/>
      </w:pPr>
      <w:r/>
      <w:r>
        <w:rPr>
          <w:b/>
        </w:rPr>
        <w:t>Safety and stakes:</w:t>
      </w:r>
      <w:r>
        <w:t xml:space="preserve"> The festival raises funds for Gender Liberation Movement and No More Dysphoria amid new state laws rolling back trans rights. </w:t>
      </w:r>
      <w:r/>
    </w:p>
    <w:p>
      <w:pPr>
        <w:pStyle w:val="ListBullet"/>
        <w:spacing w:line="240" w:lineRule="auto"/>
        <w:ind w:left="720"/>
      </w:pPr>
      <w:r/>
      <w:r>
        <w:rPr>
          <w:b/>
        </w:rPr>
        <w:t>Ticketing:</w:t>
      </w:r>
      <w:r>
        <w:t xml:space="preserve"> Prices range roughly $35–$160.85; organisers are keeping ticket tiers to fund advocacy and mutual aid.</w:t>
      </w:r>
      <w:r/>
      <w:r/>
    </w:p>
    <w:p>
      <w:pPr>
        <w:pStyle w:val="Heading2"/>
      </w:pPr>
      <w:r>
        <w:t>What changed and why the lineup matters now</w:t>
      </w:r>
      <w:r/>
    </w:p>
    <w:p>
      <w:r/>
      <w:r>
        <w:t>The new headliners show how a grassroots festival adapts under pressure, and you can feel it in the buzz , there's a slightly electric, urgent energy to this year's card. Ekko Astral bowed out after a string of controversies that included a peace order and label fallout, so organisers moved quickly to fill the hole with Devi McCallion and reshuffle who closes the weekend. According to multiple local and national outlets the changes were announced to keep the three-day fundraiser intact and focused on trans-centred programming.</w:t>
      </w:r>
      <w:r/>
    </w:p>
    <w:p>
      <w:r/>
      <w:r>
        <w:t>Beyond music, the timing matters: this festival isn’t just about gigs. With fresh state laws targeting trans people’s legal recognition and safety, organisers framed the lineup changes around continuity , keeping a platform for queer artists while making sure funds flow to groups doing on-the-ground work.</w:t>
      </w:r>
      <w:r/>
    </w:p>
    <w:p>
      <w:pPr>
        <w:pStyle w:val="Heading2"/>
      </w:pPr>
      <w:r>
        <w:t>New headliners, exits, and what fans should expect</w:t>
      </w:r>
      <w:r/>
    </w:p>
    <w:p>
      <w:r/>
      <w:r>
        <w:t>Devi McCallion stepping in as Saturday headliner brings a glossy alternative-pop energy that contrasts with Ekko Astral’s punk edge, while Pool Kids closing the festival signals a shift back toward emo and indie rock for the finale. Illuminati Hotties, originally billed to headline Sunday, are no longer performing but will contribute a signed limited-edition vinyl to a silent auction , a symbolic gesture that keeps them connected to the cause.</w:t>
      </w:r>
      <w:r/>
    </w:p>
    <w:p>
      <w:r/>
      <w:r>
        <w:t>If you follow festival lineups, this is a familiar dance: acts rotate, after-parties expand, and organisers juggle reputational risk versus mission. Expect tighter, more diverse after-hours programming at Transmission, and slightly different crowd dynamics than first advertised.</w:t>
      </w:r>
      <w:r/>
    </w:p>
    <w:p>
      <w:pPr>
        <w:pStyle w:val="Heading2"/>
      </w:pPr>
      <w:r>
        <w:t>Where shows and after-parties land , small venues, big impact</w:t>
      </w:r>
      <w:r/>
    </w:p>
    <w:p>
      <w:r/>
      <w:r>
        <w:t>Black Cat remains the main hub, with performances MC’d by local activist Rayceen Pendarvis, giving the fest a community voice between sets. Transmission on H Street NE will host daytime showcases and the new after-parties, an encouraging move for a newer venue building its reputation for queer-friendly programming.</w:t>
      </w:r>
      <w:r/>
    </w:p>
    <w:p>
      <w:r/>
      <w:r>
        <w:t>Smaller rooms like Transmission make for more intimate sets, up-close sound, and a friendlier vibe for queer audiences. If you want a calmer experience, aim for afternoon showcases; if you like late-night discovery, the after-parties are where new acts like Claire.h0e and Armana Khan will shine.</w:t>
      </w:r>
      <w:r/>
    </w:p>
    <w:p>
      <w:pPr>
        <w:pStyle w:val="Heading2"/>
      </w:pPr>
      <w:r>
        <w:t>Lineup ethics: bands dropping off and the festival’s response</w:t>
      </w:r>
      <w:r/>
    </w:p>
    <w:p>
      <w:r/>
      <w:r>
        <w:t>Not every change was smooth. Tripper, a Baltimore hardcore band, left the bill after disbanding amid allegations against a member, while Ekko Astral’s exit followed internal legal and label developments. Liberation Weekend organisers replaced acts quickly and pivoted programming to avoid pauses in momentum.</w:t>
      </w:r>
      <w:r/>
    </w:p>
    <w:p>
      <w:r/>
      <w:r>
        <w:t>Organisers are clear about donations: proceeds support Gender Liberation Movement and No More Dysphoria, the latter founded by Nicolle Maroulis, who’ll also perform. That financial transparency and the festival’s willingness to act on allegations and controversies matters to an audience increasingly conscious about supporting ethical events.</w:t>
      </w:r>
      <w:r/>
    </w:p>
    <w:p>
      <w:pPr>
        <w:pStyle w:val="Heading2"/>
      </w:pPr>
      <w:r>
        <w:t>Why you might go , and how to make the most of it</w:t>
      </w:r>
      <w:r/>
    </w:p>
    <w:p>
      <w:r/>
      <w:r>
        <w:t>Go if you want music and community mingled with activism. You’ll hear established names like Laura Jane Grace and Ezra Furman alongside emerging queer artists, and the weekend doubles as a fundraiser for mutual aid and transition support. Practical tip: book early sessions at Transmission to avoid late crowds, and pack for changeable spring weather , Black Cat and Transmission are close but moving between venues is easier if you travel light.</w:t>
      </w:r>
      <w:r/>
    </w:p>
    <w:p>
      <w:r/>
      <w:r>
        <w:t>If you care about impact, consider bidding in the silent auction or buying higher-tier tickets; past editions raised substantial sums for Gender Liberation Movement, and this year aims to support both advocacy and direct services.</w:t>
      </w:r>
      <w:r/>
    </w:p>
    <w:p>
      <w:r/>
      <w:r>
        <w:t>It's a small change that can make every set and every donation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https://washingtoncitypaper.com/article/782824/liberation-weekend-ii-announces-refreshed-lineup/</w:t>
        </w:r>
      </w:hyperlink>
      <w:r>
        <w:t xml:space="preserve"> - Please view link - unable to able to access data</w:t>
      </w:r>
      <w:r/>
    </w:p>
    <w:p>
      <w:pPr>
        <w:pStyle w:val="ListNumber"/>
        <w:spacing w:line="240" w:lineRule="auto"/>
        <w:ind w:left="720"/>
      </w:pPr>
      <w:r/>
      <w:hyperlink r:id="rId10">
        <w:r>
          <w:rPr>
            <w:color w:val="0000EE"/>
            <w:u w:val="single"/>
          </w:rPr>
          <w:t>https://www.pitchfork.com/news/liberation-weekend-ii-lineup-laura-jane-grace-ekko-astral-illuminati-hotties/</w:t>
        </w:r>
      </w:hyperlink>
      <w:r>
        <w:t xml:space="preserve"> - Pitchfork reports that Liberation Weekend II, a festival supporting trans liberation and mutual aid, returns in April 2026. The event will feature headliners Laura Jane Grace, Ekko Astral, and Illuminati Hotties, with performances from Ezra Furman, Pool Kids, and Pissed Jeans. The festival is scheduled for April 24–26 at the Black Cat in Washington, D.C., with afterparties at Transmission. The event marks Ekko Astral drummer Miri Tyler’s final performance with the band. The festival aims to raise funds for trans liberation and mutual aid initiatives.</w:t>
      </w:r>
      <w:r/>
    </w:p>
    <w:p>
      <w:pPr>
        <w:pStyle w:val="ListNumber"/>
        <w:spacing w:line="240" w:lineRule="auto"/>
        <w:ind w:left="720"/>
      </w:pPr>
      <w:r/>
      <w:hyperlink r:id="rId12">
        <w:r>
          <w:rPr>
            <w:color w:val="0000EE"/>
            <w:u w:val="single"/>
          </w:rPr>
          <w:t>https://www.parade.com/news/liberation-weekend-festival-complete-lineup</w:t>
        </w:r>
      </w:hyperlink>
      <w:r>
        <w:t xml:space="preserve"> - Parade magazine announces the complete lineup for Liberation Weekend II, a fundraiser music festival for the transgender community in Washington, D.C. The event, taking place from April 24–26, 2026, will feature headliners Laura Jane Grace, Ekko Astral, and Illuminati Hotties. Other performers include Ezra Furman, Pool Kids, and Pissed Jeans. The festival will be held at the Black Cat and Transmission venues, with proceeds benefiting trans aid groups. Miri Tyler will give her final performance with Ekko Astral during the event.</w:t>
      </w:r>
      <w:r/>
    </w:p>
    <w:p>
      <w:pPr>
        <w:pStyle w:val="ListNumber"/>
        <w:spacing w:line="240" w:lineRule="auto"/>
        <w:ind w:left="720"/>
      </w:pPr>
      <w:r/>
      <w:hyperlink r:id="rId11">
        <w:r>
          <w:rPr>
            <w:color w:val="0000EE"/>
            <w:u w:val="single"/>
          </w:rPr>
          <w:t>https://www.yahoo.com/entertainment/music/articles/d-c-punk-music-festival-204502597.html</w:t>
        </w:r>
      </w:hyperlink>
      <w:r>
        <w:t xml:space="preserve"> - Yahoo Entertainment reports on the full lineup and dates for Liberation Weekend II, a D.C. punk music festival supporting trans liberation and mutual aid. The event is scheduled for April 24–26, 2026, at the Black Cat and Transmission venues in Washington, D.C. Headliners include Laura Jane Grace, Ekko Astral, and Illuminati Hotties, with performances from Ezra Furman, Pool Kids, and Pissed Jeans. The festival aims to raise funds for trans liberation and mutual aid initiatives, with Miri Tyler's final performance with Ekko Astral.</w:t>
      </w:r>
      <w:r/>
    </w:p>
    <w:p>
      <w:pPr>
        <w:pStyle w:val="ListNumber"/>
        <w:spacing w:line="240" w:lineRule="auto"/>
        <w:ind w:left="720"/>
      </w:pPr>
      <w:r/>
      <w:hyperlink r:id="rId13">
        <w:r>
          <w:rPr>
            <w:color w:val="0000EE"/>
            <w:u w:val="single"/>
          </w:rPr>
          <w:t>https://www.altpress.com/ekko-astral-gender-liberation-movement-liberation-weekend-2025-lineup/</w:t>
        </w:r>
      </w:hyperlink>
      <w:r>
        <w:t xml:space="preserve"> - Alternative Press announces Liberation Weekend, a Washington, D.C. festival to benefit trans rights advocacy collective Gender Liberation Movement. The lineup includes Home Is Where, Pinkshift, Perennial, L’Rain, Bartees Strange, Ted Leo, Speedy Ortiz, Downtown Boys, and more. The shows are at Black Cat and DC9 on May 30 and 31, 2025, with tickets for Black Cat, DC9, and the locals-only stage on sale now.</w:t>
      </w:r>
      <w:r/>
    </w:p>
    <w:p>
      <w:pPr>
        <w:pStyle w:val="ListNumber"/>
        <w:spacing w:line="240" w:lineRule="auto"/>
        <w:ind w:left="720"/>
      </w:pPr>
      <w:r/>
      <w:hyperlink r:id="rId14">
        <w:r>
          <w:rPr>
            <w:color w:val="0000EE"/>
            <w:u w:val="single"/>
          </w:rPr>
          <w:t>https://www.autostraddle.com/liberation-weekend-was-a-battlecry/</w:t>
        </w:r>
      </w:hyperlink>
      <w:r>
        <w:t xml:space="preserve"> - Autostraddle reflects on Liberation Weekend, a two-day trans punk music festival co-produced by local band Ekko Astral and Gender Liberation Movement (GLM). The festival featured performances from various artists and aimed to support trans rights through music and community engagement. The event was praised for its vibrant atmosphere and the sense of freedom it provided to attendees.</w:t>
      </w:r>
      <w:r/>
    </w:p>
    <w:p>
      <w:pPr>
        <w:pStyle w:val="ListNumber"/>
        <w:spacing w:line="240" w:lineRule="auto"/>
        <w:ind w:left="720"/>
      </w:pPr>
      <w:r/>
      <w:hyperlink r:id="rId15">
        <w:r>
          <w:rPr>
            <w:color w:val="0000EE"/>
            <w:u w:val="single"/>
          </w:rPr>
          <w:t>https://www.setlist.fm/festival/2025/liberation-weekend-2025-63d5e6c3.html</w:t>
        </w:r>
      </w:hyperlink>
      <w:r>
        <w:t xml:space="preserve"> - Setlist.fm provides detailed setlists for Liberation Weekend 2025, which took place on May 30–31, 2025, at Black Cat and DC9 in Washington, D.C. The festival featured performances from artists such as Pretty Bitter, The Ophelias, Pinkshift, Home Is Where, Ted Leo, Downtown Boys, Speedy Ortiz, Bartees Strange, L’Rain, and Ekko Astral. The setlists include song titles and performance times for each artist.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ashingtoncitypaper.com/article/782824/liberation-weekend-ii-announces-refreshed-lineup/" TargetMode="External"/><Relationship Id="rId10" Type="http://schemas.openxmlformats.org/officeDocument/2006/relationships/hyperlink" Target="https://www.pitchfork.com/news/liberation-weekend-ii-lineup-laura-jane-grace-ekko-astral-illuminati-hotties/" TargetMode="External"/><Relationship Id="rId11" Type="http://schemas.openxmlformats.org/officeDocument/2006/relationships/hyperlink" Target="https://www.yahoo.com/entertainment/music/articles/d-c-punk-music-festival-204502597.html" TargetMode="External"/><Relationship Id="rId12" Type="http://schemas.openxmlformats.org/officeDocument/2006/relationships/hyperlink" Target="https://www.parade.com/news/liberation-weekend-festival-complete-lineup" TargetMode="External"/><Relationship Id="rId13" Type="http://schemas.openxmlformats.org/officeDocument/2006/relationships/hyperlink" Target="https://www.altpress.com/ekko-astral-gender-liberation-movement-liberation-weekend-2025-lineup/" TargetMode="External"/><Relationship Id="rId14" Type="http://schemas.openxmlformats.org/officeDocument/2006/relationships/hyperlink" Target="https://www.autostraddle.com/liberation-weekend-was-a-battlecry/" TargetMode="External"/><Relationship Id="rId15" Type="http://schemas.openxmlformats.org/officeDocument/2006/relationships/hyperlink" Target="https://www.setlist.fm/festival/2025/liberation-weekend-2025-63d5e6c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