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Destination Wedding Resorts in Belize for Intimate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Belize for intimate, nature-rich LGBTQ destination weddings; boutique resorts from Ambergris Caye to the Cayo District now offer warm, personalised hospitality and private ceremony sites that make a symbolic celebration feel effortless and unforgettable.</w:t>
      </w:r>
      <w:r/>
    </w:p>
    <w:p>
      <w:r/>
      <w:r>
        <w:t>Essential Takeaways</w:t>
      </w:r>
      <w:r/>
      <w:r/>
    </w:p>
    <w:p>
      <w:pPr>
        <w:pStyle w:val="ListBullet"/>
        <w:spacing w:line="240" w:lineRule="auto"/>
        <w:ind w:left="720"/>
      </w:pPr>
      <w:r/>
      <w:r>
        <w:rPr>
          <w:b/>
        </w:rPr>
        <w:t>Warm, boutique hosts:</w:t>
      </w:r>
      <w:r>
        <w:t xml:space="preserve"> Small resorts and eco-lodges in Belize have a track record of welcoming same-sex couples with discreet, personal service.</w:t>
      </w:r>
      <w:r/>
    </w:p>
    <w:p>
      <w:pPr>
        <w:pStyle w:val="ListBullet"/>
        <w:spacing w:line="240" w:lineRule="auto"/>
        <w:ind w:left="720"/>
      </w:pPr>
      <w:r/>
      <w:r>
        <w:rPr>
          <w:b/>
        </w:rPr>
        <w:t>Symbolic ceremonies common:</w:t>
      </w:r>
      <w:r>
        <w:t xml:space="preserve"> Same-sex marriage isn’t legal in Belize, so most couples choose meaningful symbolic ceremonies and handle legal paperwork at home.</w:t>
      </w:r>
      <w:r/>
    </w:p>
    <w:p>
      <w:pPr>
        <w:pStyle w:val="ListBullet"/>
        <w:spacing w:line="240" w:lineRule="auto"/>
        <w:ind w:left="720"/>
      </w:pPr>
      <w:r/>
      <w:r>
        <w:rPr>
          <w:b/>
        </w:rPr>
        <w:t>European-plan flexibility:</w:t>
      </w:r>
      <w:r>
        <w:t xml:space="preserve"> Many top properties operate on a European plan, so you design menus and events à la carte.</w:t>
      </w:r>
      <w:r/>
    </w:p>
    <w:p>
      <w:pPr>
        <w:pStyle w:val="ListBullet"/>
        <w:spacing w:line="240" w:lineRule="auto"/>
        <w:ind w:left="720"/>
      </w:pPr>
      <w:r/>
      <w:r>
        <w:rPr>
          <w:b/>
        </w:rPr>
        <w:t>Varied settings:</w:t>
      </w:r>
      <w:r>
        <w:t xml:space="preserve"> Options range from beachfront casitas and island retreats to jungle lodges and hilltop terraces, each with a distinct, intimate vibe.</w:t>
      </w:r>
      <w:r/>
    </w:p>
    <w:p>
      <w:pPr>
        <w:pStyle w:val="ListBullet"/>
        <w:spacing w:line="240" w:lineRule="auto"/>
        <w:ind w:left="720"/>
      </w:pPr>
      <w:r/>
      <w:r>
        <w:rPr>
          <w:b/>
        </w:rPr>
        <w:t>Travel basics:</w:t>
      </w:r>
      <w:r>
        <w:t xml:space="preserve"> Philip S.W. Goldson International Airport (BZE) is the main gateway; island transfers use short domestic flights or water taxis.</w:t>
      </w:r>
      <w:r/>
      <w:r/>
    </w:p>
    <w:p>
      <w:pPr>
        <w:pStyle w:val="Heading2"/>
      </w:pPr>
      <w:r>
        <w:t>Why Belize is quietly rising as an LGBTQ wedding haven</w:t>
      </w:r>
      <w:r/>
    </w:p>
    <w:p>
      <w:r/>
      <w:r>
        <w:t>Belize feels small-scale and calm in a way bigger Caribbean islands don’t, and that intimacy matters when you want your wedding to feel private and personal. According to the Inter‑American Commission on Human Rights and reporting by civil‑rights groups, Belize decriminalised same‑sex activity in 2016, which helped shift the travel conversation and encouraged resorts to be more openly welcoming. For couples who value nature, quiet service and creative food, boutique Belize resorts deliver ceremonies that are thoughtful rather than performative. If you want a celebration that’s more about the two of you than a public statement, this is the kind of place that gets it.</w:t>
      </w:r>
      <w:r/>
    </w:p>
    <w:p>
      <w:pPr>
        <w:pStyle w:val="Heading2"/>
      </w:pPr>
      <w:r>
        <w:t>Boutique resorts that make small weddings feel grand</w:t>
      </w:r>
      <w:r/>
    </w:p>
    <w:p>
      <w:r/>
      <w:r>
        <w:t>Properties with 20–40 rooms tend to treat a wedding like the week’s main event, which is why Matachica, Ka’ana and Turtle Inn keep appearing on planners’ lists. The feel varies, Matachica is bohemian‑luxury right on Ambergris Caye with colourful casitas and a relaxed beachfront, Ka’ana is a Cayo‑District hideaway that specialises in bespoke experiences, while Turtle Inn leans into cinematic, Balinese‑inspired design on Placencia. Because these resorts are small, the staff can tailor menus, timing and décor so your day feels wholly yours. If you care about service quality over scale, book small.</w:t>
      </w:r>
      <w:r/>
    </w:p>
    <w:p>
      <w:pPr>
        <w:pStyle w:val="Heading2"/>
      </w:pPr>
      <w:r>
        <w:t>Jungle and reef: choose your backdrop with purpose</w:t>
      </w:r>
      <w:r/>
    </w:p>
    <w:p>
      <w:r/>
      <w:r>
        <w:t>Belize’s charm is its duality: reef and rainforest within easy reach. Chaa Creek and Blancaneaux Lodge offer jungle weddings with riverside pavilions and waterfall vistas, superb if you want adventurous group activities like cave tubing or guided hikes. Hamanasi and Matachica give you reef‑edge ceremony sites and easy dive or snorkel excursions for guests. Think about the guest experience, will older relatives cope with transfers to a jungle lodge, or do you want everyone to enjoy a short water taxi to an island beach? The backdrop will shape not only photos but the whole weekend vibe.</w:t>
      </w:r>
      <w:r/>
    </w:p>
    <w:p>
      <w:pPr>
        <w:pStyle w:val="Heading2"/>
      </w:pPr>
      <w:r>
        <w:t>Costs, planning and the European‑plan reality</w:t>
      </w:r>
      <w:r/>
    </w:p>
    <w:p>
      <w:r/>
      <w:r>
        <w:t>Expect a wide budget range; a typical destination wedding in Belize can cost from roughly $10,000 to $30,000+ depending on numbers, venue and extras. Many boutique properties operate on a European plan, so accommodation is separate from meals and events, this gives you maximum creative control but means you’ll be budgeting each element. Work with a Certified Destination Wedding Specialist or the resort’s on‑site coordinator to shortlist vendors and get itemised estimates. For same‑sex couples, suppliers are used to adapting ceremony scripts, bouquets and readings, so customization is straightforward.</w:t>
      </w:r>
      <w:r/>
    </w:p>
    <w:p>
      <w:pPr>
        <w:pStyle w:val="Heading2"/>
      </w:pPr>
      <w:r>
        <w:t>Legalities and ceremony options: what to know</w:t>
      </w:r>
      <w:r/>
    </w:p>
    <w:p>
      <w:r/>
      <w:r>
        <w:t>Same‑sex marriage isn’t yet legal in Belize, so most couples opt for symbolic ceremonies on site and complete legal paperwork at home, either before or after the trip. That keeps the celebration free of bureaucratic constraints while still letting you have a meaningful ritual in a place that matters. Your wedding planner can advise on witnesses, timelines and whether you should register anything locally for documentation, most couples find a symbolic service offers the most freedom.</w:t>
      </w:r>
      <w:r/>
    </w:p>
    <w:p>
      <w:pPr>
        <w:pStyle w:val="Heading2"/>
      </w:pPr>
      <w:r>
        <w:t>Practical travel tips for guests and planners</w:t>
      </w:r>
      <w:r/>
    </w:p>
    <w:p>
      <w:r/>
      <w:r>
        <w:t>Fly into Philip S.W. Goldson International Airport (BZE) and plan onward transfers: Ambergris Caye is a short domestic flight or a longer water taxi, while inland venues need domestic transfers or a comfortable road trip. Travel in the dry season (November–April) for the most reliable weather, though shoulder months bring fewer crowds and better value. Tell guests early about transfer logistics and any mobility considerations so the resort can accommodate everyone. And pack for texture, light linens for beach vows, sturdy shoes for jungle paths, and a waterproof layer if you’re planning a rainforest shoot.</w:t>
      </w:r>
      <w:r/>
    </w:p>
    <w:p>
      <w:r/>
      <w:r>
        <w:t>It's a small change that can make every celebration feel more private, personal and perfectly suited to the couple.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5">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https://blog.destinationweddings.com/best-lgbtq-destination-wedding-venues-belize/?utm_source=rss&amp;utm_medium=rss&amp;utm_campaign=best-lgbtq-destination-wedding-venues-belize</w:t>
        </w:r>
      </w:hyperlink>
      <w:r>
        <w:t xml:space="preserve"> - Please view link - unable to able to access data</w:t>
      </w:r>
      <w:r/>
    </w:p>
    <w:p>
      <w:pPr>
        <w:pStyle w:val="ListNumber"/>
        <w:spacing w:line="240" w:lineRule="auto"/>
        <w:ind w:left="720"/>
      </w:pPr>
      <w:r/>
      <w:hyperlink r:id="rId10">
        <w:r>
          <w:rPr>
            <w:color w:val="0000EE"/>
            <w:u w:val="single"/>
          </w:rPr>
          <w:t>https://www.oas.org/en/iachr/media_center/preleases/2016/119.asp</w:t>
        </w:r>
      </w:hyperlink>
      <w:r>
        <w:t xml:space="preserve"> - In August 2016, the Inter-American Commission on Human Rights (IACHR) welcomed the Supreme Court of Belize's decision to declare unconstitutional the criminalization of consensual sexual relations between same-sex adults. This landmark ruling made Belize the second English-speaking Caribbean country to repeal such laws, affirming the rights to human dignity, privacy, freedom of expression, non-discrimination, and equality before the law for LGBTQ individuals. The IACHR emphasized the importance of this decision in promoting human rights and urged other countries with similar laws to follow suit.</w:t>
      </w:r>
      <w:r/>
    </w:p>
    <w:p>
      <w:pPr>
        <w:pStyle w:val="ListNumber"/>
        <w:spacing w:line="240" w:lineRule="auto"/>
        <w:ind w:left="720"/>
      </w:pPr>
      <w:r/>
      <w:hyperlink r:id="rId11">
        <w:r>
          <w:rPr>
            <w:color w:val="0000EE"/>
            <w:u w:val="single"/>
          </w:rPr>
          <w:t>https://www.hrc.org/press-releases/belizes-highest-court-decriminalizes-same-sex-activity</w:t>
        </w:r>
      </w:hyperlink>
      <w:r>
        <w:t xml:space="preserve"> - In August 2016, Belize's Supreme Court ruled that the law criminalizing male same-sex sexual activity was unconstitutional, marking a significant victory for LGBTQ rights in the country. The Human Rights Campaign Foundation praised the decision, highlighting it as a momentous step towards equality. The ruling struck down Section 53 of the Belize Criminal Code, which had previously penalized consensual same-sex relations, and was part of a broader global movement towards decriminalization of same-sex activity.</w:t>
      </w:r>
      <w:r/>
    </w:p>
    <w:p>
      <w:pPr>
        <w:pStyle w:val="ListNumber"/>
        <w:spacing w:line="240" w:lineRule="auto"/>
        <w:ind w:left="720"/>
      </w:pPr>
      <w:r/>
      <w:hyperlink r:id="rId12">
        <w:r>
          <w:rPr>
            <w:color w:val="0000EE"/>
            <w:u w:val="single"/>
          </w:rPr>
          <w:t>https://www.blackbirdresort.com/group-events/weddings</w:t>
        </w:r>
      </w:hyperlink>
      <w:r>
        <w:t xml:space="preserve"> - Blackbird Caye Resort offers an idyllic setting for destination weddings in Belize, providing private elopements and intimate weddings for up to 36 guests. The resort handles all aspects of the wedding, including ground, water, and air transfers, cabana-style accommodations, and event coordination such as flowers, photography, and entertainment. Packages start at $3,455.00, ensuring a seamless and memorable wedding experience in a stunning island environment.</w:t>
      </w:r>
      <w:r/>
    </w:p>
    <w:p>
      <w:pPr>
        <w:pStyle w:val="ListNumber"/>
        <w:spacing w:line="240" w:lineRule="auto"/>
        <w:ind w:left="720"/>
      </w:pPr>
      <w:r/>
      <w:hyperlink r:id="rId14">
        <w:r>
          <w:rPr>
            <w:color w:val="0000EE"/>
            <w:u w:val="single"/>
          </w:rPr>
          <w:t>https://honeymoons.com/wedding-venues/sapphire-beach-resort/</w:t>
        </w:r>
      </w:hyperlink>
      <w:r>
        <w:t xml:space="preserve"> - Sapphire Beach Resort, located on Ambergris Caye, offers a private and secluded venue for destination weddings. The resort provides various event areas with lovely décor and a staff of wedding planners to assist in creating the perfect Belize wedding. Couples can customize their experience with packages that include romantic beach meals, accommodation upgrades, couples massages, and other amenities. The venue can accommodate up to 150 people and offers a variety of cuisines, making it an ideal wedding retreat.</w:t>
      </w:r>
      <w:r/>
    </w:p>
    <w:p>
      <w:pPr>
        <w:pStyle w:val="ListNumber"/>
        <w:spacing w:line="240" w:lineRule="auto"/>
        <w:ind w:left="720"/>
      </w:pPr>
      <w:r/>
      <w:hyperlink r:id="rId15">
        <w:r>
          <w:rPr>
            <w:color w:val="0000EE"/>
            <w:u w:val="single"/>
          </w:rPr>
          <w:t>https://www.mahoganybayresort.com/belize-wedding/</w:t>
        </w:r>
      </w:hyperlink>
      <w:r>
        <w:t xml:space="preserve"> - Mahogany Bay Resort &amp; Beach Club in Belize offers upscale destination weddings amidst the breathtaking natural beauty of Ambergris Caye. With a variety of indoor and outdoor venues, the resort caters to every style, from intimate micro weddings to extravagant celebrations. The resort's crystal-clear Caribbean waters and gorgeous tropical scenery provide a romantic backdrop for couples seeking a unique and memorable wedding experience.</w:t>
      </w:r>
      <w:r/>
    </w:p>
    <w:p>
      <w:pPr>
        <w:pStyle w:val="ListNumber"/>
        <w:spacing w:line="240" w:lineRule="auto"/>
        <w:ind w:left="720"/>
      </w:pPr>
      <w:r/>
      <w:hyperlink r:id="rId13">
        <w:r>
          <w:rPr>
            <w:color w:val="0000EE"/>
            <w:u w:val="single"/>
          </w:rPr>
          <w:t>https://www.destinationdreamweddings.com/belize/</w:t>
        </w:r>
      </w:hyperlink>
      <w:r>
        <w:t xml:space="preserve"> - Destination Dream Weddings provides comprehensive planning services for destination weddings in Belize, offering a warm, friendly welcome from locals combined with breathtaking adventures. Belize's mix of tropical forests, private waterfalls, majestic mountains, Mayan temples, and water sports such as diving and fishing make it an ideal location for a dream wedding. The service includes assistance in selecting the perfect location, accommodations, and experiences to craft a memorable wedding and vacation for guests.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estinationweddings.com/best-lgbtq-destination-wedding-venues-belize/?utm_source=rss&amp;utm_medium=rss&amp;utm_campaign=best-lgbtq-destination-wedding-venues-belize" TargetMode="External"/><Relationship Id="rId10" Type="http://schemas.openxmlformats.org/officeDocument/2006/relationships/hyperlink" Target="https://www.oas.org/en/iachr/media_center/preleases/2016/119.asp" TargetMode="External"/><Relationship Id="rId11" Type="http://schemas.openxmlformats.org/officeDocument/2006/relationships/hyperlink" Target="https://www.hrc.org/press-releases/belizes-highest-court-decriminalizes-same-sex-activity" TargetMode="External"/><Relationship Id="rId12" Type="http://schemas.openxmlformats.org/officeDocument/2006/relationships/hyperlink" Target="https://www.blackbirdresort.com/group-events/weddings" TargetMode="External"/><Relationship Id="rId13" Type="http://schemas.openxmlformats.org/officeDocument/2006/relationships/hyperlink" Target="https://www.destinationdreamweddings.com/belize/" TargetMode="External"/><Relationship Id="rId14" Type="http://schemas.openxmlformats.org/officeDocument/2006/relationships/hyperlink" Target="https://honeymoons.com/wedding-venues/sapphire-beach-resort/" TargetMode="External"/><Relationship Id="rId15" Type="http://schemas.openxmlformats.org/officeDocument/2006/relationships/hyperlink" Target="https://www.mahoganybayresort.com/belize-wed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