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Highland Pride Parade Route: New Loop Brings Pride Back to Eden Court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Expect a livelier, more central Highland Pride this June , organisers have proposed a new looped parade route starting and finishing at Eden Court, promising a bigger Pride village, youth takeovers and quieter spaces for anyone who needs them. It’s a fresh, more inviting line-up for Inverness’ biggest LGBTQ+ celebration.</w:t>
      </w:r>
      <w:r/>
    </w:p>
    <w:p>
      <w:r/>
      <w:r>
        <w:t>Essential Takeaways</w:t>
      </w:r>
      <w:r/>
      <w:r/>
    </w:p>
    <w:p>
      <w:pPr>
        <w:pStyle w:val="ListBullet"/>
        <w:spacing w:line="240" w:lineRule="auto"/>
        <w:ind w:left="720"/>
      </w:pPr>
      <w:r/>
      <w:r>
        <w:rPr>
          <w:b/>
        </w:rPr>
        <w:t>New parade plan:</w:t>
      </w:r>
      <w:r>
        <w:t xml:space="preserve"> Parade will start and finish at Eden Court, forming a loop along Ness Bridge, Church Street, Baron Taylor’s Street and Inglis Street.</w:t>
      </w:r>
      <w:r/>
    </w:p>
    <w:p>
      <w:pPr>
        <w:pStyle w:val="ListBullet"/>
        <w:spacing w:line="240" w:lineRule="auto"/>
        <w:ind w:left="720"/>
      </w:pPr>
      <w:r/>
      <w:r>
        <w:rPr>
          <w:b/>
        </w:rPr>
        <w:t>Bigger Pride village:</w:t>
      </w:r>
      <w:r>
        <w:t xml:space="preserve"> Expanded activity expected at Eden Court with a mini sports village on the grass and more stalls and indoor entertainment.</w:t>
      </w:r>
      <w:r/>
    </w:p>
    <w:p>
      <w:pPr>
        <w:pStyle w:val="ListBullet"/>
        <w:spacing w:line="240" w:lineRule="auto"/>
        <w:ind w:left="720"/>
      </w:pPr>
      <w:r/>
      <w:r>
        <w:rPr>
          <w:b/>
        </w:rPr>
        <w:t>Youth focus:</w:t>
      </w:r>
      <w:r>
        <w:t xml:space="preserve"> LGBT+ Youth Scotland will take over the Maclean Room, aiming to make the event more relevant to younger people.</w:t>
      </w:r>
      <w:r/>
    </w:p>
    <w:p>
      <w:pPr>
        <w:pStyle w:val="ListBullet"/>
        <w:spacing w:line="240" w:lineRule="auto"/>
        <w:ind w:left="720"/>
      </w:pPr>
      <w:r/>
      <w:r>
        <w:rPr>
          <w:b/>
        </w:rPr>
        <w:t>Sensory-friendly:</w:t>
      </w:r>
      <w:r>
        <w:t xml:space="preserve"> Quiet spaces will be available throughout the day, including a reserved box in the Empire Theatre for sensory needs.</w:t>
      </w:r>
      <w:r/>
    </w:p>
    <w:p>
      <w:pPr>
        <w:pStyle w:val="ListBullet"/>
        <w:spacing w:line="240" w:lineRule="auto"/>
        <w:ind w:left="720"/>
      </w:pPr>
      <w:r/>
      <w:r>
        <w:rPr>
          <w:b/>
        </w:rPr>
        <w:t>Call for allies:</w:t>
      </w:r>
      <w:r>
        <w:t xml:space="preserve"> Organisers emphasise “allyship” and want curious locals to join the parade and the party afterwards.</w:t>
      </w:r>
      <w:r/>
      <w:r/>
    </w:p>
    <w:p>
      <w:pPr>
        <w:pStyle w:val="Heading2"/>
      </w:pPr>
      <w:r>
        <w:t>New route centres the celebrations , and feels more welcoming</w:t>
      </w:r>
      <w:r/>
    </w:p>
    <w:p>
      <w:r/>
      <w:r>
        <w:t>Kicking off and finishing at Eden Court gives the march a clearer, more theatrical start and finish, with the theatre acting as a focal point for crowds and stalls. You can already picture the sound of music spilling out onto the Ness, and a compact loop makes the event easier to follow for families and first-timers. Organisers say the move is subject to Highland Council sign-off, but it’s designed to be both celebratory and practical.</w:t>
      </w:r>
      <w:r/>
    </w:p>
    <w:p>
      <w:r/>
      <w:r>
        <w:t>Backstory-wise, Highland Pride has shifted parade starts over recent years between spots such as Crown Primary and Falcon Square. This looped route tidies that up and keeps the action tightly focused in the city centre , useful if you want to pop in, watch, then head to the Pride village without getting lost in a long procession.</w:t>
      </w:r>
      <w:r/>
    </w:p>
    <w:p>
      <w:pPr>
        <w:pStyle w:val="Heading2"/>
      </w:pPr>
      <w:r>
        <w:t>A bigger Pride village means more to do and see</w:t>
      </w:r>
      <w:r/>
    </w:p>
    <w:p>
      <w:r/>
      <w:r>
        <w:t>Expect the Eden Court lawns to host a mini sports village, while indoor spaces will offer stalls, exhibitions and performances. The Pride village is being pitched as bigger than last year’s, so there should be both room to browse and quieter corners to retreat to. If you like a lot of variety , food, crafts, community stalls and live acts , this looks set to deliver.</w:t>
      </w:r>
      <w:r/>
    </w:p>
    <w:p>
      <w:r/>
      <w:r>
        <w:t>Practical tip: arrive early if you want front-row spots for performances, and bring a small folding chair or blanket for the grass; it’ll make a long day more comfortable.</w:t>
      </w:r>
      <w:r/>
    </w:p>
    <w:p>
      <w:pPr>
        <w:pStyle w:val="Heading2"/>
      </w:pPr>
      <w:r>
        <w:t>Youth partnership is a deliberate, long-term move</w:t>
      </w:r>
      <w:r/>
    </w:p>
    <w:p>
      <w:r/>
      <w:r>
        <w:t>Highland Pride’s closer partnership with LGBT+ Youth Scotland is more than a one-off stall swap. The takeover of the Maclean Room reflects a strategic decision to attract and support younger people, and organisers say it responds to community feedback. That matters because engaging younger generations keeps events current and helps build lasting connections.</w:t>
      </w:r>
      <w:r/>
    </w:p>
    <w:p>
      <w:r/>
      <w:r>
        <w:t>If you’re a parent or young person curious about Pride, this could be an ideal, lower-pressure entry point. LGBT+ Youth Scotland will have resources and spaces tailored for youth, so it’s worth checking their schedule on the day.</w:t>
      </w:r>
      <w:r/>
    </w:p>
    <w:p>
      <w:pPr>
        <w:pStyle w:val="Heading2"/>
      </w:pPr>
      <w:r>
        <w:t>Allyship is the theme , and organisers want locals to join</w:t>
      </w:r>
      <w:r/>
    </w:p>
    <w:p>
      <w:r/>
      <w:r>
        <w:t>Chairperson Simon Allison has been vocal about inviting people who are “curious” or supportive but haven’t taken part before. The theme of allyship is practical: Pride isn’t just for LGBTQ+ people, it’s a moment for the whole community to show visible support. Allison also noted the strange phenomenon of online detractors who don’t even live locally, and urged locals to demonstrate real solidarity in person.</w:t>
      </w:r>
      <w:r/>
    </w:p>
    <w:p>
      <w:r/>
      <w:r>
        <w:t>Quick advice: if you’ve never marched, just come along, walk in a small group and chat to stallholders. It’s a low-bar way to be visible and supportive.</w:t>
      </w:r>
      <w:r/>
    </w:p>
    <w:p>
      <w:pPr>
        <w:pStyle w:val="Heading2"/>
      </w:pPr>
      <w:r>
        <w:t>Sensory-friendly touches and community responsiveness</w:t>
      </w:r>
      <w:r/>
    </w:p>
    <w:p>
      <w:r/>
      <w:r>
        <w:t>Organisers are making an effort to include quiet spaces and a sensory-friendly theatre box, which is a simple but meaningful accommodation for people who need it. Highland Pride says many of the new features , from the route to the youth programming , are direct responses to suggestions or needs voiced by the community over time.</w:t>
      </w:r>
      <w:r/>
    </w:p>
    <w:p>
      <w:r/>
      <w:r>
        <w:t>Looking ahead, the new route and partnerships feel like the start of something more sustainable for Pride in Inverness: more locally rooted, more accessible and more varied.</w:t>
      </w:r>
      <w:r/>
    </w:p>
    <w:p>
      <w:r/>
      <w:r>
        <w:t>It’s a small change that could make every part of Pride easier to enjoy.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[4]</w:t>
        </w:r>
      </w:hyperlink>
      <w:r>
        <w:t xml:space="preserve">, </w:t>
      </w:r>
      <w:hyperlink r:id="rId10">
        <w:r>
          <w:rPr>
            <w:color w:val="0000EE"/>
            <w:u w:val="single"/>
          </w:rPr>
          <w:t>[2]</w:t>
        </w:r>
      </w:hyperlink>
      <w:r>
        <w:t xml:space="preserve">- Paragraph 2: </w:t>
      </w:r>
      <w:hyperlink r:id="rId9">
        <w:r>
          <w:rPr>
            <w:color w:val="0000EE"/>
            <w:u w:val="single"/>
          </w:rPr>
          <w:t>[4]</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[4]</w:t>
        </w:r>
      </w:hyperlink>
      <w:r>
        <w:t xml:space="preserve">, </w:t>
      </w:r>
      <w:hyperlink r:id="rId10">
        <w:r>
          <w:rPr>
            <w:color w:val="0000EE"/>
            <w:u w:val="single"/>
          </w:rPr>
          <w:t>[2]</w:t>
        </w:r>
      </w:hyperlink>
      <w:r>
        <w:t xml:space="preserve">- Paragraph 5: </w:t>
      </w:r>
      <w:hyperlink r:id="rId9">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https://www.inverness-courier.co.uk/news/highland-pride-confirm-new-parade-route-for-2026-event-431199/</w:t>
        </w:r>
      </w:hyperlink>
      <w:r>
        <w:t xml:space="preserve"> - Please view link - unable to able to access data</w:t>
      </w:r>
      <w:r/>
    </w:p>
    <w:p>
      <w:pPr>
        <w:pStyle w:val="ListNumber"/>
        <w:spacing w:line="240" w:lineRule="auto"/>
        <w:ind w:left="720"/>
      </w:pPr>
      <w:r/>
      <w:hyperlink r:id="rId10">
        <w:r>
          <w:rPr>
            <w:color w:val="0000EE"/>
            <w:u w:val="single"/>
          </w:rPr>
          <w:t>https://www.inverness-courier.co.uk/news/highland-pride-announce-plans-for-expanded-2026-event-416838/</w:t>
        </w:r>
      </w:hyperlink>
      <w:r>
        <w:t xml:space="preserve"> - Highland Pride has announced plans to expand their annual celebration for 2026. The event is scheduled for Saturday, June 6, with a march leading to Eden Court. Organisers aim to create a longer parade route to enhance the festive atmosphere in Inverness. Upon arrival at Eden Court, the entire outdoor space is set to be utilised, featuring more sporting and outdoor activity groups, an outdoor music stage showcasing new and local talent, and a stronger presence from LGBT+ Youth Scotland with a dedicated space. Inside the theatre, performances by Sugar Browne and Venus Guytrap are planned. Tickets for the family-friendly event will remain free, with attendees encouraged to make donations. Chairperson Simon Allison expressed confidence in scaling up the event, highlighting the increasing involvement from the local community and the welcoming nature of Highlanders towards the LGBTQ+ community. He emphasised the importance of allyship and the need for more allies to participate in the parade and subsequent party to understand the event from the community's perspective. The collaboration with LGBT+ Youth Scotland aims to make the event more accessible to young people, ensuring they feel included and represented.</w:t>
      </w:r>
      <w:r/>
    </w:p>
    <w:p>
      <w:pPr>
        <w:pStyle w:val="ListNumber"/>
        <w:spacing w:line="240" w:lineRule="auto"/>
        <w:ind w:left="720"/>
      </w:pPr>
      <w:r/>
      <w:hyperlink r:id="rId11">
        <w:r>
          <w:rPr>
            <w:color w:val="0000EE"/>
            <w:u w:val="single"/>
          </w:rPr>
          <w:t>https://www.inverness-courier.co.uk/news/highland-pride-confirm-new-parade-route-for-2025-378299/</w:t>
        </w:r>
      </w:hyperlink>
      <w:r>
        <w:t xml:space="preserve"> - Highland Pride has confirmed the parade route for the 2025 event in Inverness city centre. The parade is scheduled for Saturday, June 7, with a new starting location at Falcon Square, a change from previous years when it began at Crown Primary School. This adjustment aims to accommodate attendees with mobility issues. The parade will proceed through the city centre, culminating in a party at Eden Court. The organisers are working to finalise the route and other event details, subject to approval from Highland Council. The event is expected to feature various performances and activities, with further information to be announced closer to the date.</w:t>
      </w:r>
      <w:r/>
    </w:p>
    <w:p>
      <w:pPr>
        <w:pStyle w:val="ListNumber"/>
        <w:spacing w:line="240" w:lineRule="auto"/>
        <w:ind w:left="720"/>
      </w:pPr>
      <w:r/>
      <w:hyperlink r:id="rId9">
        <w:r>
          <w:rPr>
            <w:color w:val="0000EE"/>
            <w:u w:val="single"/>
          </w:rPr>
          <w:t>https://www.inverness-courier.co.uk/news/highland-pride-confirm-new-parade-route-for-2026-event-431199/</w:t>
        </w:r>
      </w:hyperlink>
      <w:r>
        <w:t xml:space="preserve"> - Highland Pride has confirmed plans for a new parade route at this summer’s event. The annual LGBTQ+ celebration and protest is due to return to Inverness city centre on Saturday, June 6. In past years, the march element of the day has begun at Crown Primary School or Falcon Square, ending at Pride villages taking place at the Northern Meeting Park or Eden Court. This time around though, subject to Highland Council approval, the plan has changed, with organisers deciding that the parade will be a loop, starting and finishing at Eden Court. From the theatre, the procession will go along Ness Bridge and then Church Street, before turning around via Baron Taylor’s Street and Inglis Street to head back towards Ness Bridge and Eden Court. There, it is anticipated there will be an even bigger Pride village than last year, with a mini sports village on the grass outside the theatre and lots of stalls and entertainment inside the venue. Included within that will be an exhibition of entries for Highland Pride’s logo competition, which will remain open for entries until April 10, and entertainment in the Empire Theatre show-run by regular Pride performers Venus Guytrap and Sugar Browne. At the Maclean Room, there will also be an LGBT+ Youth Scotland takeover, and quiet spaces will be on offer throughout the day with a box in the Empire Theatre even reserved for those with sensory needs. Highland Pride chairperson Simon Allison commented: “What I’m really hoping is that people who may be new to Pride, but a bit curious about what it’s all about, will come and join in with the parade. “We have some very extreme detractors on social media, but when you look at their accounts they don’t even live here. “What we need is the people who think we’re alright – and if they knew we were in trouble would help us – to join the parade, come to the party afterwards and see what it’s all about through our eyes. “Allyship is one of our big themes this year, and that’s really important because it’s the ‘everybody else’ in everyday interactions. The community itself is pretty supportive, but we need to know we’re not alone. You can never have too many allies.” On the partnership with LGBT+ Youth Scotland, who have had stalls at the event in years gone by before expanding their offering this year, Allison added: “We are aware that to stay relevant, and to do the work we want to do long-term, we need to become much more open to young people. “LGBT+ Youth Scotland have all the resources to do that, so this was an intentional decision to bring the two charities closer together because we want young people to feel like there is something for them at this event. “I’m looking forward to seeing some of these things come to life on the day because they are direct responses to things the community have asked for, or suggestions other people have made. “This is the long-term connection with other organisations we have been looking for. It takes a long time to generate, but now it is starting to bear fruit.”</w:t>
      </w:r>
      <w:r/>
    </w:p>
    <w:p>
      <w:pPr>
        <w:pStyle w:val="ListNumber"/>
        <w:spacing w:line="240" w:lineRule="auto"/>
        <w:ind w:left="720"/>
      </w:pPr>
      <w:r/>
      <w:hyperlink r:id="rId10">
        <w:r>
          <w:rPr>
            <w:color w:val="0000EE"/>
            <w:u w:val="single"/>
          </w:rPr>
          <w:t>https://www.inverness-courier.co.uk/news/highland-pride-announce-plans-for-expanded-2026-event-416838/</w:t>
        </w:r>
      </w:hyperlink>
      <w:r>
        <w:t xml:space="preserve"> - Highland Pride has announced plans to expand their annual celebration for 2026. The event is scheduled for Saturday, June 6, with a march leading to Eden Court. Organisers aim to create a longer parade route to enhance the festive atmosphere in Inverness. Upon arrival at Eden Court, the entire outdoor space is set to be utilised, featuring more sporting and outdoor activity groups, an outdoor music stage showcasing new and local talent, and a stronger presence from LGBT+ Youth Scotland with a dedicated space. Inside the theatre, performances by Sugar Browne and Venus Guytrap are planned. Tickets for the family-friendly event will remain free, with attendees encouraged to make donations. Chairperson Simon Allison expressed confidence in scaling up the event, highlighting the increasing involvement from the local community and the welcoming nature of Highlanders towards the LGBTQ+ community. He emphasised the importance of allyship and the need for more allies to participate in the parade and subsequent party to understand the event from the community's perspective. The collaboration with LGBT+ Youth Scotland aims to make the event more accessible to young people, ensuring they feel included and represented.</w:t>
      </w:r>
      <w:r/>
    </w:p>
    <w:p>
      <w:pPr>
        <w:pStyle w:val="ListNumber"/>
        <w:spacing w:line="240" w:lineRule="auto"/>
        <w:ind w:left="720"/>
      </w:pPr>
      <w:r/>
      <w:hyperlink r:id="rId11">
        <w:r>
          <w:rPr>
            <w:color w:val="0000EE"/>
            <w:u w:val="single"/>
          </w:rPr>
          <w:t>https://www.inverness-courier.co.uk/news/highland-pride-confirm-new-parade-route-for-2025-378299/</w:t>
        </w:r>
      </w:hyperlink>
      <w:r>
        <w:t xml:space="preserve"> - Highland Pride has confirmed the parade route for the 2025 event in Inverness city centre. The parade is scheduled for Saturday, June 7, with a new starting location at Falcon Square, a change from previous years when it began at Crown Primary School. This adjustment aims to accommodate attendees with mobility issues. The parade will proceed through the city centre, culminating in a party at Eden Court. The organisers are working to finalise the route and other event details, subject to approval from Highland Council. The event is expected to feature various performances and activities, with further information to be announced closer to the date.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rness-courier.co.uk/news/highland-pride-confirm-new-parade-route-for-2026-event-431199/" TargetMode="External"/><Relationship Id="rId10" Type="http://schemas.openxmlformats.org/officeDocument/2006/relationships/hyperlink" Target="https://www.inverness-courier.co.uk/news/highland-pride-announce-plans-for-expanded-2026-event-416838/" TargetMode="External"/><Relationship Id="rId11" Type="http://schemas.openxmlformats.org/officeDocument/2006/relationships/hyperlink" Target="https://www.inverness-courier.co.uk/news/highland-pride-confirm-new-parade-route-for-2025-3782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