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Miami Beach Pride 2026: What to See, Do and Expect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Pride is Infinite on South Beach this April , organisers promise a colourful, family-friendly week of performances, parties and activism across Lincoln Road and Lummus Park, culminating in a free festival and the Ocean Drive parade that turns the sandside stretch into pure spectacle.</w:t>
      </w:r>
      <w:r/>
      <w:r/>
    </w:p>
    <w:p>
      <w:pPr>
        <w:pStyle w:val="ListBullet"/>
        <w:spacing w:line="240" w:lineRule="auto"/>
        <w:ind w:left="720"/>
      </w:pPr>
      <w:r/>
      <w:r>
        <w:rPr>
          <w:b/>
        </w:rPr>
        <w:t>When and where:</w:t>
      </w:r>
      <w:r>
        <w:t xml:space="preserve"> Events run from April 2 through April 12, with the main festival and parade at Lummus Park and Ocean Drive. </w:t>
      </w:r>
      <w:r/>
    </w:p>
    <w:p>
      <w:pPr>
        <w:pStyle w:val="ListBullet"/>
        <w:spacing w:line="240" w:lineRule="auto"/>
        <w:ind w:left="720"/>
      </w:pPr>
      <w:r/>
      <w:r>
        <w:rPr>
          <w:b/>
        </w:rPr>
        <w:t>Headline show:</w:t>
      </w:r>
      <w:r>
        <w:t xml:space="preserve"> </w:t>
      </w:r>
      <w:r>
        <w:rPr>
          <w:b/>
        </w:rPr>
        <w:t>Drag Me to Pride</w:t>
      </w:r>
      <w:r>
        <w:t xml:space="preserve"> debuts April 10 , an open-air drag spectacular with RuPaul’s Drag Race favourites and local stars, high energy and beachfront views. </w:t>
      </w:r>
      <w:r/>
    </w:p>
    <w:p>
      <w:pPr>
        <w:pStyle w:val="ListBullet"/>
        <w:spacing w:line="240" w:lineRule="auto"/>
        <w:ind w:left="720"/>
      </w:pPr>
      <w:r/>
      <w:r>
        <w:rPr>
          <w:b/>
        </w:rPr>
        <w:t>Family-friendly options:</w:t>
      </w:r>
      <w:r>
        <w:t xml:space="preserve"> Daytime activities include a Family Picnic with crafts and outdoor games, plus Pride on the Road street-party vibes on Lincoln Road. </w:t>
      </w:r>
      <w:r/>
    </w:p>
    <w:p>
      <w:pPr>
        <w:pStyle w:val="ListBullet"/>
        <w:spacing w:line="240" w:lineRule="auto"/>
        <w:ind w:left="720"/>
      </w:pPr>
      <w:r/>
      <w:r>
        <w:rPr>
          <w:b/>
        </w:rPr>
        <w:t>Parade vibe:</w:t>
      </w:r>
      <w:r>
        <w:t xml:space="preserve"> The parade on April 12 is free, lively, and colourful , think floats, dancers and community groups marching down Ocean Drive. </w:t>
      </w:r>
      <w:r/>
    </w:p>
    <w:p>
      <w:pPr>
        <w:pStyle w:val="ListBullet"/>
        <w:spacing w:line="240" w:lineRule="auto"/>
        <w:ind w:left="720"/>
      </w:pPr>
      <w:r/>
      <w:r>
        <w:rPr>
          <w:b/>
        </w:rPr>
        <w:t>Practical note:</w:t>
      </w:r>
      <w:r>
        <w:t xml:space="preserve"> Events mix late-night pageantry and daytime programming; bring sun protection, comfortable shoes and a plan for meeting friends amid big crowds.</w:t>
      </w:r>
      <w:r/>
      <w:r/>
    </w:p>
    <w:p>
      <w:pPr>
        <w:pStyle w:val="Heading2"/>
      </w:pPr>
      <w:r>
        <w:t>What’s new this year and why it matters</w:t>
      </w:r>
      <w:r/>
    </w:p>
    <w:p>
      <w:r/>
      <w:r>
        <w:t>Miami Beach Pride returns for its 18th year under the theme Pride is Infinite, a neat, timely reminder that the movement keeps growing and adapting. The event feels bigger when the weather’s this good , expect that warm, salty breeze and the bright splash of costumes against blue sky. Organisers say the theme is meant to underscore longevity and inclusivity, not just a catchy slogan, and programming reflects that balance between celebration and civic memory.</w:t>
      </w:r>
      <w:r/>
    </w:p>
    <w:p>
      <w:r/>
      <w:r>
        <w:t>Backstory matters: Pride grew from protest into a full civic weekend in many cities, and Miami Beach has leaned into both the party and purpose. This year’s additions show the festival is trying to reach every corner of the community , from families with kids to nightlife regulars , while keeping visibility central.</w:t>
      </w:r>
      <w:r/>
    </w:p>
    <w:p>
      <w:pPr>
        <w:pStyle w:val="Heading2"/>
      </w:pPr>
      <w:r>
        <w:t>Drag Me to Pride: a beachfront show to bookmark</w:t>
      </w:r>
      <w:r/>
    </w:p>
    <w:p>
      <w:r/>
      <w:r>
        <w:t>The headline addition is Drag Me to Pride on April 10, an open-air spectacle at Lummus Park hosted by Tiffany Fantasia. If you like big theatrical numbers, glitter and a promenade audience, this is aimed squarely at you. With names from RuPaul’s Drag Race touring the bill, the show brings national visibility to a local festival and gives beachgoers something to gather around before the weekend.</w:t>
      </w:r>
      <w:r/>
    </w:p>
    <w:p>
      <w:r/>
      <w:r>
        <w:t>If you plan to go, arrive early for a good spot on the grass and bring a light blanket , evening shows can get breezy. For performers, events like this are also career moments: they build community ties and spotlight local talent alongside international names.</w:t>
      </w:r>
      <w:r/>
    </w:p>
    <w:p>
      <w:pPr>
        <w:pStyle w:val="Heading2"/>
      </w:pPr>
      <w:r>
        <w:t>Family, daytime fun and accessible programming</w:t>
      </w:r>
      <w:r/>
    </w:p>
    <w:p>
      <w:r/>
      <w:r>
        <w:t>Miami Beach Pride isn’t just late-night stages and nightclub energy; daytime programming is deliberately family-friendly. Pride on the Road on Lincoln Road on April 2 channels a street-party feeling with music and vendors, while the Family Picnic on April 4 is aimed at kids, with crafts and outdoor activities in Pride Park.</w:t>
      </w:r>
      <w:r/>
    </w:p>
    <w:p>
      <w:r/>
      <w:r>
        <w:t>Families should aim for morning or early-afternoon slots when things are calmer. Pack sunscreen, a refillable water bottle and a lightweight stroller if you need one , shade can be limited on the sand. These events are a good reminder that Pride is for all ages and looks different depending on when you show up.</w:t>
      </w:r>
      <w:r/>
    </w:p>
    <w:p>
      <w:pPr>
        <w:pStyle w:val="Heading2"/>
      </w:pPr>
      <w:r>
        <w:t>Pageantry, parade and community moments</w:t>
      </w:r>
      <w:r/>
    </w:p>
    <w:p>
      <w:r/>
      <w:r>
        <w:t>The lead-up includes the Mr. and Miss Miami Beach Pride Pageant on April 8, which crowns local drag royalty and sets the tone for pageantry across the weekend. Pageants are both spectacle and community ritual, and they help spotlight performers who will appear across festival stages.</w:t>
      </w:r>
      <w:r/>
    </w:p>
    <w:p>
      <w:r/>
      <w:r>
        <w:t>The big parade on April 12 is the emotional and visual peak: floats, marching groups, dancers and local organisations process down Ocean Drive in a free, public celebration. For visitors, it’s atmospheric and photo-friendly; for locals, it’s a weekly reminder of solidarity. If you want a good viewing spot, grab a place early along Ocean Drive and factor in public-transport options , traffic and closures are likely.</w:t>
      </w:r>
      <w:r/>
    </w:p>
    <w:p>
      <w:pPr>
        <w:pStyle w:val="Heading2"/>
      </w:pPr>
      <w:r>
        <w:t>How to enjoy Pride like a pro</w:t>
      </w:r>
      <w:r/>
    </w:p>
    <w:p>
      <w:r/>
      <w:r>
        <w:t>Plan your days around the programme: mornings and early afternoons for family-friendly events, late afternoons and evenings for performances and showcases. Wear comfortable shoes for walking on sand and pavement, and layer , seaside evenings cool down. Bring a portable charger, because you’ll be taking photos and coordinating with friends. If you’re attending large shows or the parade, set a clear meeting point with your group in case you get separated.</w:t>
      </w:r>
      <w:r/>
    </w:p>
    <w:p>
      <w:r/>
      <w:r>
        <w:t>Finally, remember Pride mixes celebration with political visibility; be respectful of speakers, performers and anyone sharing a personal story. Take in the music and art, but also look out for community booths and organisations doing the quieter, important work.</w:t>
      </w:r>
      <w:r/>
    </w:p>
    <w:p>
      <w:r/>
      <w:r>
        <w:t>It's a small change in routine that can leave you with a colourful weekend and new memories.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[3]</w:t>
        </w:r>
      </w:hyperlink>
      <w:r>
        <w:t xml:space="preserve">, </w:t>
      </w:r>
      <w:hyperlink r:id="rId13">
        <w:r>
          <w:rPr>
            <w:color w:val="0000EE"/>
            <w:u w:val="single"/>
          </w:rPr>
          <w:t>[5]</w:t>
        </w:r>
      </w:hyperlink>
      <w:r>
        <w:t xml:space="preserve">- Paragraph 5: </w:t>
      </w:r>
      <w:hyperlink r:id="rId15">
        <w:r>
          <w:rPr>
            <w:color w:val="0000EE"/>
            <w:u w:val="single"/>
          </w:rPr>
          <w:t>[4]</w:t>
        </w:r>
      </w:hyperlink>
      <w:r>
        <w:t xml:space="preserve">, </w:t>
      </w:r>
      <w:hyperlink r:id="rId12">
        <w:r>
          <w:rPr>
            <w:color w:val="0000EE"/>
            <w:u w:val="single"/>
          </w:rPr>
          <w:t>[6]</w:t>
        </w:r>
      </w:hyperlink>
      <w:r>
        <w:t xml:space="preserve">- Paragraph 6: </w:t>
      </w:r>
      <w:hyperlink r:id="rId11">
        <w:r>
          <w:rPr>
            <w:color w:val="0000EE"/>
            <w:u w:val="single"/>
          </w:rPr>
          <w:t>[7]</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https://aventuramagazine.com/the-scoop-on-miami-beach-pride/</w:t>
        </w:r>
      </w:hyperlink>
      <w:r>
        <w:t xml:space="preserve"> - Please view link - unable to able to access data</w:t>
      </w:r>
      <w:r/>
    </w:p>
    <w:p>
      <w:pPr>
        <w:pStyle w:val="ListNumber"/>
        <w:spacing w:line="240" w:lineRule="auto"/>
        <w:ind w:left="720"/>
      </w:pPr>
      <w:r/>
      <w:hyperlink r:id="rId10">
        <w:r>
          <w:rPr>
            <w:color w:val="0000EE"/>
            <w:u w:val="single"/>
          </w:rPr>
          <w:t>https://www.miamibeachpride.com/post/miami-beach-pride-announces-2026-dates-and-theme-pride-is</w:t>
        </w:r>
      </w:hyperlink>
      <w:r>
        <w:t xml:space="preserve"> - Miami Beach Pride has announced its 2026 Festival &amp; Parade dates as April 11–12, 2026, unveiling the theme 'Pride is Infinite'. The 18th annual celebration will commence on April 7 with daily events, culminating in a free two-day weekend festival at Lummus Park, Miami Beach. The theme underscores Pride as a timeless, unshakable force representing endless identities and experiences. (</w:t>
      </w:r>
      <w:hyperlink r:id="rId16">
        <w:r>
          <w:rPr>
            <w:color w:val="0000EE"/>
            <w:u w:val="single"/>
          </w:rPr>
          <w:t>miamibeachpride.com</w:t>
        </w:r>
      </w:hyperlink>
      <w:r>
        <w:t>)</w:t>
      </w:r>
      <w:r/>
    </w:p>
    <w:p>
      <w:pPr>
        <w:pStyle w:val="ListNumber"/>
        <w:spacing w:line="240" w:lineRule="auto"/>
        <w:ind w:left="720"/>
      </w:pPr>
      <w:r/>
      <w:hyperlink r:id="rId14">
        <w:r>
          <w:rPr>
            <w:color w:val="0000EE"/>
            <w:u w:val="single"/>
          </w:rPr>
          <w:t>https://www.miamibeachpride.com/events</w:t>
        </w:r>
      </w:hyperlink>
      <w:r>
        <w:t xml:space="preserve"> - Miami Beach Pride offers a diverse schedule of events, including the Pride Flag Raising Ceremony on April 2 at Miami Beach City Hall, Pride on the Road on April 2 at Lincoln Road, and the Family Picnic on April 4 at Pride Park. These events aim to celebrate and engage the LGBTQ+ community through various activities and gatherings. (</w:t>
      </w:r>
      <w:hyperlink r:id="rId17">
        <w:r>
          <w:rPr>
            <w:color w:val="0000EE"/>
            <w:u w:val="single"/>
          </w:rPr>
          <w:t>miamibeachpride.com</w:t>
        </w:r>
      </w:hyperlink>
      <w:r>
        <w:t>)</w:t>
      </w:r>
      <w:r/>
    </w:p>
    <w:p>
      <w:pPr>
        <w:pStyle w:val="ListNumber"/>
        <w:spacing w:line="240" w:lineRule="auto"/>
        <w:ind w:left="720"/>
      </w:pPr>
      <w:r/>
      <w:hyperlink r:id="rId15">
        <w:r>
          <w:rPr>
            <w:color w:val="0000EE"/>
            <w:u w:val="single"/>
          </w:rPr>
          <w:t>https://www.miamibeachpride.com/events/miss-miami-beach-pride</w:t>
        </w:r>
      </w:hyperlink>
      <w:r>
        <w:t xml:space="preserve"> - The Mr &amp; Miss Miami Beach Pride Pageant is scheduled for April 8, 2026, at the Palace. This event is part of the Miami Beach Pride festivities, contributing to the celebration of the LGBTQ+ community. (</w:t>
      </w:r>
      <w:hyperlink r:id="rId18">
        <w:r>
          <w:rPr>
            <w:color w:val="0000EE"/>
            <w:u w:val="single"/>
          </w:rPr>
          <w:t>miamibeachpride.com</w:t>
        </w:r>
      </w:hyperlink>
      <w:r>
        <w:t>)</w:t>
      </w:r>
      <w:r/>
    </w:p>
    <w:p>
      <w:pPr>
        <w:pStyle w:val="ListNumber"/>
        <w:spacing w:line="240" w:lineRule="auto"/>
        <w:ind w:left="720"/>
      </w:pPr>
      <w:r/>
      <w:hyperlink r:id="rId13">
        <w:r>
          <w:rPr>
            <w:color w:val="0000EE"/>
            <w:u w:val="single"/>
          </w:rPr>
          <w:t>https://www.miamibeachpride.com/events/drag-me-to-pride-concert</w:t>
        </w:r>
      </w:hyperlink>
      <w:r>
        <w:t xml:space="preserve"> - 'Drag Me to Pride' is a new open-air drag spectacular debuting on April 10, 2026, at Lummus Park. Hosted by Tiffany Fantasia, the event features performers from RuPaul’s Drag Race, including Trinity the Tuck, Jimbo the Drag Clown, Ginger Minj, Lana Ja’Rae, and Kenya Pleaser. (</w:t>
      </w:r>
      <w:hyperlink r:id="rId19">
        <w:r>
          <w:rPr>
            <w:color w:val="0000EE"/>
            <w:u w:val="single"/>
          </w:rPr>
          <w:t>miamibeachpride.com</w:t>
        </w:r>
      </w:hyperlink>
      <w:r>
        <w:t>)</w:t>
      </w:r>
      <w:r/>
    </w:p>
    <w:p>
      <w:pPr>
        <w:pStyle w:val="ListNumber"/>
        <w:spacing w:line="240" w:lineRule="auto"/>
        <w:ind w:left="720"/>
      </w:pPr>
      <w:r/>
      <w:hyperlink r:id="rId12">
        <w:r>
          <w:rPr>
            <w:color w:val="0000EE"/>
            <w:u w:val="single"/>
          </w:rPr>
          <w:t>https://www.miamibeachpride.com/events/11th-annual-miami-beach-pride-parade-sunday</w:t>
        </w:r>
      </w:hyperlink>
      <w:r>
        <w:t xml:space="preserve"> - The Miami Beach Pride Parade is set for April 12, 2026, at noon along Ocean Drive. This vibrant procession of floats and performers marks the culmination of Miami Beach Pride's 18th annual celebration, highlighting the unity and joy of the LGBTQ+ community. (</w:t>
      </w:r>
      <w:hyperlink r:id="rId20">
        <w:r>
          <w:rPr>
            <w:color w:val="0000EE"/>
            <w:u w:val="single"/>
          </w:rPr>
          <w:t>miamibeachpride.com</w:t>
        </w:r>
      </w:hyperlink>
      <w:r>
        <w:t>)</w:t>
      </w:r>
      <w:r/>
    </w:p>
    <w:p>
      <w:pPr>
        <w:pStyle w:val="ListNumber"/>
        <w:spacing w:line="240" w:lineRule="auto"/>
        <w:ind w:left="720"/>
      </w:pPr>
      <w:r/>
      <w:hyperlink r:id="rId11">
        <w:r>
          <w:rPr>
            <w:color w:val="0000EE"/>
            <w:u w:val="single"/>
          </w:rPr>
          <w:t>https://www.miamibeachpride.com/festival-events</w:t>
        </w:r>
      </w:hyperlink>
      <w:r>
        <w:t xml:space="preserve"> - Miami Beach Pride is a multi-day celebration of arts and culture, featuring a two-day festival and parade with special events, family-friendly community activations, social mixers, and world-class entertainment. The event aims to bring together members of the LGBTQ+ community, their friends, allies, and supporters to celebrate the unique spirit and culture of the community. (</w:t>
      </w:r>
      <w:hyperlink r:id="rId19">
        <w:r>
          <w:rPr>
            <w:color w:val="0000EE"/>
            <w:u w:val="single"/>
          </w:rPr>
          <w:t>miamibeachpride.com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venturamagazine.com/the-scoop-on-miami-beach-pride/" TargetMode="External"/><Relationship Id="rId10" Type="http://schemas.openxmlformats.org/officeDocument/2006/relationships/hyperlink" Target="https://www.miamibeachpride.com/post/miami-beach-pride-announces-2026-dates-and-theme-pride-is" TargetMode="External"/><Relationship Id="rId11" Type="http://schemas.openxmlformats.org/officeDocument/2006/relationships/hyperlink" Target="https://www.miamibeachpride.com/festival-events" TargetMode="External"/><Relationship Id="rId12" Type="http://schemas.openxmlformats.org/officeDocument/2006/relationships/hyperlink" Target="https://www.miamibeachpride.com/events/11th-annual-miami-beach-pride-parade-sunday" TargetMode="External"/><Relationship Id="rId13" Type="http://schemas.openxmlformats.org/officeDocument/2006/relationships/hyperlink" Target="https://www.miamibeachpride.com/events/drag-me-to-pride-concert" TargetMode="External"/><Relationship Id="rId14" Type="http://schemas.openxmlformats.org/officeDocument/2006/relationships/hyperlink" Target="https://www.miamibeachpride.com/events" TargetMode="External"/><Relationship Id="rId15" Type="http://schemas.openxmlformats.org/officeDocument/2006/relationships/hyperlink" Target="https://www.miamibeachpride.com/events/miss-miami-beach-pride" TargetMode="External"/><Relationship Id="rId16" Type="http://schemas.openxmlformats.org/officeDocument/2006/relationships/hyperlink" Target="https://www.miamibeachpride.com/post/miami-beach-pride-announces-2026-dates-and-theme-pride-is?utm_source=openai" TargetMode="External"/><Relationship Id="rId17" Type="http://schemas.openxmlformats.org/officeDocument/2006/relationships/hyperlink" Target="https://www.miamibeachpride.com/events?utm_source=openai" TargetMode="External"/><Relationship Id="rId18" Type="http://schemas.openxmlformats.org/officeDocument/2006/relationships/hyperlink" Target="https://www.miamibeachpride.com/events/miss-miami-beach-pride?utm_source=openai" TargetMode="External"/><Relationship Id="rId19" Type="http://schemas.openxmlformats.org/officeDocument/2006/relationships/hyperlink" Target="https://www.miamibeachpride.com/festival-events?utm_source=openai" TargetMode="External"/><Relationship Id="rId20" Type="http://schemas.openxmlformats.org/officeDocument/2006/relationships/hyperlink" Target="https://www.miamibeachpride.com/events/11th-annual-miami-beach-pride-parade-sunda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