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Bunnies on the Bayou 2026 Guide: What to Expect at Houston’s Top Easter Fundraiser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Houston this Easter: Bunnies on the Bayou returns April 5 with the 47th annual adults-only celebration at Sesquicentennial Park, promising music, community and fundraising under the theme “Resistance in Bloom” , a lively, purpose-driven party that matters right now.</w:t>
      </w:r>
      <w:r/>
    </w:p>
    <w:p>
      <w:r/>
      <w:r>
        <w:t>Essential Takeaways</w:t>
      </w:r>
      <w:r/>
      <w:r/>
    </w:p>
    <w:p>
      <w:pPr>
        <w:pStyle w:val="ListBullet"/>
        <w:spacing w:line="240" w:lineRule="auto"/>
        <w:ind w:left="720"/>
      </w:pPr>
      <w:r/>
      <w:r>
        <w:rPr>
          <w:b/>
        </w:rPr>
        <w:t>When and where:</w:t>
      </w:r>
      <w:r>
        <w:t xml:space="preserve"> April 5, 1–6 p.m., Sesquicentennial Park, downtown Houston , adults 21+ only, so bring ID.</w:t>
      </w:r>
      <w:r/>
    </w:p>
    <w:p>
      <w:pPr>
        <w:pStyle w:val="ListBullet"/>
        <w:spacing w:line="240" w:lineRule="auto"/>
        <w:ind w:left="720"/>
      </w:pPr>
      <w:r/>
      <w:r>
        <w:rPr>
          <w:b/>
        </w:rPr>
        <w:t>Big names on stage:</w:t>
      </w:r>
      <w:r>
        <w:t xml:space="preserve"> Grammy-winning producer Dave Audé and local favourite DJ Panda will headline for dancing and high energy.</w:t>
      </w:r>
      <w:r/>
    </w:p>
    <w:p>
      <w:pPr>
        <w:pStyle w:val="ListBullet"/>
        <w:spacing w:line="240" w:lineRule="auto"/>
        <w:ind w:left="720"/>
      </w:pPr>
      <w:r/>
      <w:r>
        <w:rPr>
          <w:b/>
        </w:rPr>
        <w:t>Community impact:</w:t>
      </w:r>
      <w:r>
        <w:t xml:space="preserve"> Proceeds benefit a broad slate of local charities, from housing and healthcare to youth and arts.</w:t>
      </w:r>
      <w:r/>
    </w:p>
    <w:p>
      <w:pPr>
        <w:pStyle w:val="ListBullet"/>
        <w:spacing w:line="240" w:lineRule="auto"/>
        <w:ind w:left="720"/>
      </w:pPr>
      <w:r/>
      <w:r>
        <w:rPr>
          <w:b/>
        </w:rPr>
        <w:t>Volunteer-run heartbeat:</w:t>
      </w:r>
      <w:r>
        <w:t xml:space="preserve"> Over 500 volunteers help run the event, giving it a hands-on, friendly vibe.</w:t>
      </w:r>
      <w:r/>
    </w:p>
    <w:p>
      <w:pPr>
        <w:pStyle w:val="ListBullet"/>
        <w:spacing w:line="240" w:lineRule="auto"/>
        <w:ind w:left="720"/>
      </w:pPr>
      <w:r/>
      <w:r>
        <w:rPr>
          <w:b/>
        </w:rPr>
        <w:t>Access and extras:</w:t>
      </w:r>
      <w:r>
        <w:t xml:space="preserve"> Food and drinks available to buy, sponsor activations to explore, and a new podcast initiative amplifying queer Houston stories.</w:t>
      </w:r>
      <w:r/>
      <w:r/>
    </w:p>
    <w:p>
      <w:pPr>
        <w:pStyle w:val="Heading2"/>
      </w:pPr>
      <w:r>
        <w:t>A joyful act of resistance , why “Resistance in Bloom” feels timely</w:t>
      </w:r>
      <w:r/>
    </w:p>
    <w:p>
      <w:r/>
      <w:r>
        <w:t>The theme isn’t just a soundbite; it’s a mood. With protections for LGBTQIA+ communities under pressure, organisers frame gathering and celebration as more than fun , they’re political and restorative. That idea lands emotionally: the scene is described as “upbeat chill,” so expect smiles, colour and a relaxed party ambience rather than a frenetic rave. For attendees, that balance makes the day both safe-feeling and energising.</w:t>
      </w:r>
      <w:r/>
    </w:p>
    <w:p>
      <w:pPr>
        <w:pStyle w:val="Heading2"/>
      </w:pPr>
      <w:r>
        <w:t>Music that keeps the dancefloor busy , who’s playing and what to expect</w:t>
      </w:r>
      <w:r/>
    </w:p>
    <w:p>
      <w:r/>
      <w:r>
        <w:t>Big names draw the crowd. According to the event line-up, Grammy-winning producer Dave Audé and Houston’s DJ Panda will spin the main-stage sets, which means house, dance remixes and singalong moments. If you like polished productions and DJ-led bangers, you’ll find your groove. Practical tip: arrive early for the best vantage and to avoid queues at bars and food stalls once the headline acts kick in.</w:t>
      </w:r>
      <w:r/>
    </w:p>
    <w:p>
      <w:pPr>
        <w:pStyle w:val="Heading2"/>
      </w:pPr>
      <w:r>
        <w:t>How the fundraising works , beneficiaries and why the money matters</w:t>
      </w:r>
      <w:r/>
    </w:p>
    <w:p>
      <w:r/>
      <w:r>
        <w:t>Bunnies supports a wide cross-section of local charities this year, from healthcare providers to housing services and arts organisations. That breadth means donations and ticket revenue are spread across groups like Avenue 360, the Montrose Center, and Tony’s Place. For donors and attendees, it’s reassuring: you’re not just enjoying a party, you’re fuelling direct community services. If you want to maximise impact, consider giving directly to a beneficiary or joining a volunteer shift.</w:t>
      </w:r>
      <w:r/>
    </w:p>
    <w:p>
      <w:pPr>
        <w:pStyle w:val="Heading2"/>
      </w:pPr>
      <w:r>
        <w:t>Volunteers, logistics and the challenge of growth</w:t>
      </w:r>
      <w:r/>
    </w:p>
    <w:p>
      <w:r/>
      <w:r>
        <w:t>More than 500 volunteers make the event tick, handling everything from ticketing to ice runs. The vice-president responsible for operations emphasises the heavy lifting behind permits and street closures , expanding into adjacent streets has increased complexity. If you’re planning to volunteer, expect hands-on tasks and a real sense of camaraderie. If you’re attending, be prepared for a well-organised site with clear stations and helpful staff.</w:t>
      </w:r>
      <w:r/>
    </w:p>
    <w:p>
      <w:pPr>
        <w:pStyle w:val="Heading2"/>
      </w:pPr>
      <w:r>
        <w:t>New directions: a podcast and Rescue Rabbit disaster aid</w:t>
      </w:r>
      <w:r/>
    </w:p>
    <w:p>
      <w:r/>
      <w:r>
        <w:t>Bunnies isn’t just a one-day party; it’s launching HARE-itage, a podcast that preserves queer Houston history and connects generations. Supported by a Gilead Foundation grant, the series will explore topics from the AIDS crisis to contemporary challenges and will spotlight underrepresented voices. Meanwhile, organisers are developing Rescue Rabbit, a disaster-relief initiative aimed at helping Houstonians during natural emergencies. Both moves show the organisation is thinking long-term about community care, memory and resilience.</w:t>
      </w:r>
      <w:r/>
    </w:p>
    <w:p>
      <w:pPr>
        <w:pStyle w:val="Heading2"/>
      </w:pPr>
      <w:r>
        <w:t>Tickets, accessibility and practical tips for the day</w:t>
      </w:r>
      <w:r/>
    </w:p>
    <w:p>
      <w:r/>
      <w:r>
        <w:t>Tickets are available online, and the event is strictly 21+. Food and drink vendors mean no need to bring a picnic, but cashless payment options are common these days , bring a card or phone for purchases. Wear comfortable shoes for grass and pavement, plan a meet-up spot with friends, and consider public transport or rideshare because downtown parking can fill fast. If you need quieter spaces, scout the edges of the park early when it’s calmer.</w:t>
      </w:r>
      <w:r/>
    </w:p>
    <w:p>
      <w:r/>
      <w:r>
        <w:t>It’s a small change that can make every gathering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9">
        <w:r>
          <w:rPr>
            <w:color w:val="0000EE"/>
            <w:u w:val="single"/>
          </w:rPr>
          <w:t>[1]</w:t>
        </w:r>
      </w:hyperlink>
      <w:r>
        <w:t xml:space="preserve">- Paragraph 3: </w:t>
      </w:r>
      <w:hyperlink r:id="rId11">
        <w:r>
          <w:rPr>
            <w:color w:val="0000EE"/>
            <w:u w:val="single"/>
          </w:rPr>
          <w:t>[3]</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2">
        <w:r>
          <w:rPr>
            <w:color w:val="0000EE"/>
            <w:u w:val="single"/>
          </w:rPr>
          <w:t>[7]</w:t>
        </w:r>
      </w:hyperlink>
      <w:r>
        <w:t xml:space="preserve">- Paragraph 5: </w:t>
      </w:r>
      <w:hyperlink r:id="rId9">
        <w:r>
          <w:rPr>
            <w:color w:val="0000EE"/>
            <w:u w:val="single"/>
          </w:rPr>
          <w:t>[1]</w:t>
        </w:r>
      </w:hyperlink>
      <w:r>
        <w:t xml:space="preserve">, </w:t>
      </w:r>
      <w:hyperlink r:id="rId9">
        <w:r>
          <w:rPr>
            <w:color w:val="0000EE"/>
            <w:u w:val="single"/>
          </w:rPr>
          <w:t>[2]</w:t>
        </w:r>
      </w:hyperlink>
      <w:r>
        <w:t xml:space="preserve">- Paragraph 6: </w:t>
      </w:r>
      <w:hyperlink r:id="rId13">
        <w:r>
          <w:rPr>
            <w:color w:val="0000EE"/>
            <w:u w:val="single"/>
          </w:rPr>
          <w:t>[5]</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https://www.outsmartmagazine.com/2026/03/bunnies-on-the-bayou-2026/</w:t>
        </w:r>
      </w:hyperlink>
      <w:r>
        <w:t xml:space="preserve"> - Please view link - unable to able to access data</w:t>
      </w:r>
      <w:r/>
    </w:p>
    <w:p>
      <w:pPr>
        <w:pStyle w:val="ListNumber"/>
        <w:spacing w:line="240" w:lineRule="auto"/>
        <w:ind w:left="720"/>
      </w:pPr>
      <w:r/>
      <w:hyperlink r:id="rId9">
        <w:r>
          <w:rPr>
            <w:color w:val="0000EE"/>
            <w:u w:val="single"/>
          </w:rPr>
          <w:t>https://www.outsmartmagazine.com/2026/03/bunnies-on-the-bayou-2026/</w:t>
        </w:r>
      </w:hyperlink>
      <w:r>
        <w:t xml:space="preserve"> - This article discusses the 47th annual Bunnies on the Bayou event, scheduled for Easter Sunday, April 5, 2026, at Sesquicentennial Park in downtown Houston. The event, themed 'Resistance in Bloom,' aims to support various community causes, including healthcare and housing. Vice President Brandon Rhodes shares insights into the organisation's mission, challenges, and future initiatives, highlighting the importance of community gathering in the face of adversity.</w:t>
      </w:r>
      <w:r/>
    </w:p>
    <w:p>
      <w:pPr>
        <w:pStyle w:val="ListNumber"/>
        <w:spacing w:line="240" w:lineRule="auto"/>
        <w:ind w:left="720"/>
      </w:pPr>
      <w:r/>
      <w:hyperlink r:id="rId11">
        <w:r>
          <w:rPr>
            <w:color w:val="0000EE"/>
            <w:u w:val="single"/>
          </w:rPr>
          <w:t>https://bunniesonthebayou.org/beneficiaries-2026/</w:t>
        </w:r>
      </w:hyperlink>
      <w:r>
        <w:t xml:space="preserve"> - This page lists the beneficiaries of the 2026 Bunnies on the Bayou event, including Avenue 360, Lazarus House, M.E.N. Inc., Montrose Grace Place, The Montrose Center, The Normal Anomaly Initiative, Open Gate Homeless Ministries, Pride Chorus Houston, PWA Holiday Charities, Rice University Pride, Thomas Street Patient Services, and Tony’s Place. Each organisation's mission and how they will utilise the event's funding are detailed.</w:t>
      </w:r>
      <w:r/>
    </w:p>
    <w:p>
      <w:pPr>
        <w:pStyle w:val="ListNumber"/>
        <w:spacing w:line="240" w:lineRule="auto"/>
        <w:ind w:left="720"/>
      </w:pPr>
      <w:r/>
      <w:hyperlink r:id="rId14">
        <w:r>
          <w:rPr>
            <w:color w:val="0000EE"/>
            <w:u w:val="single"/>
          </w:rPr>
          <w:t>https://bunniesonthebayou.org/djs-entertainers/</w:t>
        </w:r>
      </w:hyperlink>
      <w:r>
        <w:t xml:space="preserve"> - This page introduces the entertainment lineup for the 2026 Bunnies on the Bayou event, featuring Grammy Award–winning producer Dave Audé and Houston's own DJ Panda. The event promises a high-energy celebration with music, dancing, and community engagement, aiming to raise funds and visibility for Houston's LGBTQIA+ community.</w:t>
      </w:r>
      <w:r/>
    </w:p>
    <w:p>
      <w:pPr>
        <w:pStyle w:val="ListNumber"/>
        <w:spacing w:line="240" w:lineRule="auto"/>
        <w:ind w:left="720"/>
      </w:pPr>
      <w:r/>
      <w:hyperlink r:id="rId13">
        <w:r>
          <w:rPr>
            <w:color w:val="0000EE"/>
            <w:u w:val="single"/>
          </w:rPr>
          <w:t>https://www.eventbrite.com/e/bunnies-on-the-bayou-47-tickets-1978430172905</w:t>
        </w:r>
      </w:hyperlink>
      <w:r>
        <w:t xml:space="preserve"> - This Eventbrite page provides details about the Bunnies on the Bayou 47 event, including ticket information, event schedule, and location. The event is set for Sunday, April 5, 2026, at Sesquicentennial Park in Houston, Texas, from 1:00 pm to 6:00 pm. Tickets are available for purchase through the platform.</w:t>
      </w:r>
      <w:r/>
    </w:p>
    <w:p>
      <w:pPr>
        <w:pStyle w:val="ListNumber"/>
        <w:spacing w:line="240" w:lineRule="auto"/>
        <w:ind w:left="720"/>
      </w:pPr>
      <w:r/>
      <w:hyperlink r:id="rId10">
        <w:r>
          <w:rPr>
            <w:color w:val="0000EE"/>
            <w:u w:val="single"/>
          </w:rPr>
          <w:t>https://www.gaytravel4u.com/event/bunnies-on-the-bayou-houston-easter-gay-party/</w:t>
        </w:r>
      </w:hyperlink>
      <w:r>
        <w:t xml:space="preserve"> - This article highlights the Bunnies on the Bayou event as one of Houston's biggest annual LGBTQ+ parties, scheduled for Easter Sunday, April 5, 2026. The event features drinks, entertainment, and creative costumes, with proceeds supporting charitable and educational programs for the Houston LGBT community.</w:t>
      </w:r>
      <w:r/>
    </w:p>
    <w:p>
      <w:pPr>
        <w:pStyle w:val="ListNumber"/>
        <w:spacing w:line="240" w:lineRule="auto"/>
        <w:ind w:left="720"/>
      </w:pPr>
      <w:r/>
      <w:hyperlink r:id="rId12">
        <w:r>
          <w:rPr>
            <w:color w:val="0000EE"/>
            <w:u w:val="single"/>
          </w:rPr>
          <w:t>https://bunniesonthebayou.org/</w:t>
        </w:r>
      </w:hyperlink>
      <w:r>
        <w:t xml:space="preserve"> - The official website of Bunnies on the Bayou provides information about the organisation's mission, upcoming events, and community initiatives. It serves as a hub for news, ticket purchases, and details about the annual fundraising event, aiming to support and advocate for Houston's LGBTQIA+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martmagazine.com/2026/03/bunnies-on-the-bayou-2026/" TargetMode="External"/><Relationship Id="rId10" Type="http://schemas.openxmlformats.org/officeDocument/2006/relationships/hyperlink" Target="https://www.gaytravel4u.com/event/bunnies-on-the-bayou-houston-easter-gay-party/" TargetMode="External"/><Relationship Id="rId11" Type="http://schemas.openxmlformats.org/officeDocument/2006/relationships/hyperlink" Target="https://bunniesonthebayou.org/beneficiaries-2026/" TargetMode="External"/><Relationship Id="rId12" Type="http://schemas.openxmlformats.org/officeDocument/2006/relationships/hyperlink" Target="https://bunniesonthebayou.org/" TargetMode="External"/><Relationship Id="rId13" Type="http://schemas.openxmlformats.org/officeDocument/2006/relationships/hyperlink" Target="https://www.eventbrite.com/e/bunnies-on-the-bayou-47-tickets-1978430172905" TargetMode="External"/><Relationship Id="rId14" Type="http://schemas.openxmlformats.org/officeDocument/2006/relationships/hyperlink" Target="https://bunniesonthebayou.org/djs-entertain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