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Atlanta LGBTQ+ Easter Lineup: Where to Dance, Dazzle and Celebrate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up the sparkle: Atlanta’s LGBTQ+ scene is turning Easter into a full-on party weekend, with drag races, tea dances, disco nights and parking-lot spectacles that celebrate community, creativity and pure fun across the city. Here’s a lively, practical guide to the best events, where to go and what to expect.</w:t>
      </w:r>
      <w:r/>
    </w:p>
    <w:p>
      <w:r/>
      <w:r>
        <w:t>Essential Takeaways</w:t>
      </w:r>
      <w:r/>
      <w:r/>
    </w:p>
    <w:p>
      <w:pPr>
        <w:pStyle w:val="ListBullet"/>
        <w:spacing w:line="240" w:lineRule="auto"/>
        <w:ind w:left="720"/>
      </w:pPr>
      <w:r/>
      <w:r>
        <w:rPr>
          <w:b/>
        </w:rPr>
        <w:t>Top spots:</w:t>
      </w:r>
      <w:r>
        <w:t xml:space="preserve"> Heretic Atlanta, Atlanta Eagle, Ansley Square, Boggs Social &amp; Supply and underground venues host the headline events.</w:t>
      </w:r>
      <w:r/>
    </w:p>
    <w:p>
      <w:pPr>
        <w:pStyle w:val="ListBullet"/>
        <w:spacing w:line="240" w:lineRule="auto"/>
        <w:ind w:left="720"/>
      </w:pPr>
      <w:r/>
      <w:r>
        <w:rPr>
          <w:b/>
        </w:rPr>
        <w:t>Event types:</w:t>
      </w:r>
      <w:r>
        <w:t xml:space="preserve"> Drag races, tea dances, late-night club takeovers and open-deck sessions, something for daytime revelry and late-night dancing.</w:t>
      </w:r>
      <w:r/>
    </w:p>
    <w:p>
      <w:pPr>
        <w:pStyle w:val="ListBullet"/>
        <w:spacing w:line="240" w:lineRule="auto"/>
        <w:ind w:left="720"/>
      </w:pPr>
      <w:r/>
      <w:r>
        <w:rPr>
          <w:b/>
        </w:rPr>
        <w:t>Cost cues:</w:t>
      </w:r>
      <w:r>
        <w:t xml:space="preserve"> Several daytime events are free; evening club entries generally charge $8–$10 after doors open.</w:t>
      </w:r>
      <w:r/>
    </w:p>
    <w:p>
      <w:pPr>
        <w:pStyle w:val="ListBullet"/>
        <w:spacing w:line="240" w:lineRule="auto"/>
        <w:ind w:left="720"/>
      </w:pPr>
      <w:r/>
      <w:r>
        <w:rPr>
          <w:b/>
        </w:rPr>
        <w:t>Vibe notes:</w:t>
      </w:r>
      <w:r>
        <w:t xml:space="preserve"> Expect high-energy performances, elaborate bonnets and a friendly, celebratory crowd; sounds range from disco to house to mixed DJ sets.</w:t>
      </w:r>
      <w:r/>
    </w:p>
    <w:p>
      <w:pPr>
        <w:pStyle w:val="ListBullet"/>
        <w:spacing w:line="240" w:lineRule="auto"/>
        <w:ind w:left="720"/>
      </w:pPr>
      <w:r/>
      <w:r>
        <w:rPr>
          <w:b/>
        </w:rPr>
        <w:t>Practical tip:</w:t>
      </w:r>
      <w:r>
        <w:t xml:space="preserve"> Free daytime drag events fill up fast, arrive early for viewing spots, and buy tickets in advance for sold-out club nights.</w:t>
      </w:r>
      <w:r/>
      <w:r/>
    </w:p>
    <w:p>
      <w:pPr>
        <w:pStyle w:val="Heading2"/>
      </w:pPr>
      <w:r>
        <w:t>Where the weekend kicks off: Friday’s club and drag energy</w:t>
      </w:r>
      <w:r/>
    </w:p>
    <w:p>
      <w:r/>
      <w:r>
        <w:t>Friday night leads with a mix of curated club nights and energetic DJ lineups that set the tone for the weekend. Queen Butch’s Carrie Nation set at Heretic runs late and mixes performance-led shows with deep club vibes, while Stroke and neighboring club nights keep the dancefloors pulsing across Ponce de Leon. If you like a sturdier, leather-and-beat scene, the Atlanta Eagle’s SWEAT event leans into on-theme bar nights with an enthusiastic crowd and cheap entry after 8pm. These openings matter if you want to ease into the weekend or jump straight into full-throttle queer nightlife. Tickets are available online for headline nights; if you prefer wandering, the Eagle’s lower-cost late entry makes for an easy, flexible option.</w:t>
      </w:r>
      <w:r/>
    </w:p>
    <w:p>
      <w:pPr>
        <w:pStyle w:val="Heading2"/>
      </w:pPr>
      <w:r>
        <w:t>Daytime spectacle: Drag races and outdoor pageantry</w:t>
      </w:r>
      <w:r/>
    </w:p>
    <w:p>
      <w:r/>
      <w:r>
        <w:t>Saturday and Sunday afternoons are all about the Easter Drag Races and outdoor showcases, where the emphasis is on spectacle, humour and community viewing. The Armorettes host the Heretic races on Saturday, with free entry and guest performers, while Ansley Square stages another big race on Sunday with a local roster of hosts and special guests. These daytime events are open, festive and family-friendly in spirit, with elaborate costumes and over-the-top hats that make for great photos. Arrive early to claim a good viewing spot and bring a small folding chair or picnic blanket. The crowds are usually cheerful and camera-friendly, so dress for the part and expect a theatrical, lively atmosphere.</w:t>
      </w:r>
      <w:r/>
    </w:p>
    <w:p>
      <w:pPr>
        <w:pStyle w:val="Heading2"/>
      </w:pPr>
      <w:r>
        <w:t>Tea dances and midday DJ sessions: A gentler, groovier option</w:t>
      </w:r>
      <w:r/>
    </w:p>
    <w:p>
      <w:r/>
      <w:r>
        <w:t>If you prefer to dance without the late-night commitment, the Eagle’s Pascua Please tea dance and Boggs Social’s Phox &amp; Friends set offer sunset-friendly hours and lighter crowds. These sessions pair DJs with an easygoing, social vibe, think disco, house and open decks where everyone’s invited to take a turn. They’re excellent for recovering from late Friday nights or for those who want to socialise and dance in daylight. The practical upside is you can move between daytime races and tea dances without missing the energy of either; they’re free and often less crowded than evening shows, so they work well for a more relaxed Easter weekend.</w:t>
      </w:r>
      <w:r/>
    </w:p>
    <w:p>
      <w:pPr>
        <w:pStyle w:val="Heading2"/>
      </w:pPr>
      <w:r>
        <w:t>Late-night takeovers: DJs, deep cuts and full club mode</w:t>
      </w:r>
      <w:r/>
    </w:p>
    <w:p>
      <w:r/>
      <w:r>
        <w:t>When the sun goes down, expect proper club turn-ups: Big Disco Energy, ShEaster and Queen Butch–curated nights push DJs to the front and pack dancefloors until the small hours. These parties are the weekend’s engine, big sound systems, theatrical lighting and DJs who spin long sets. Tickets often sell quickly for marquee nights, so booking in advance saves disappointment. If you’re planning a late-night crawl, scope entry prices (some venues raise prices later in the evening) and factor in transport options; Atlanta’s nightlife hubs can be a short ride apart, but late-night taxis and ride-shares are popular for moving between venues.</w:t>
      </w:r>
      <w:r/>
    </w:p>
    <w:p>
      <w:pPr>
        <w:pStyle w:val="Heading2"/>
      </w:pPr>
      <w:r>
        <w:t>How to make the most of Easter weekend in Atlanta</w:t>
      </w:r>
      <w:r/>
    </w:p>
    <w:p>
      <w:r/>
      <w:r>
        <w:t>Plan for variety: pick one headline night, a daytime race and a tea dance to cover the weekend’s moods. Bring essentials: a lightweight jacket, comfy shoes for standing and dancing, a phone charger for photos, and cash for smaller vendors. If you’re costume-minded, pack a hat or quick outfit tweaks to switch between day and night looks. Finally, be mindful and kind, these events celebrate queer community and creativity, so participate with respect and leave space for performers and fellow patrons to shine.</w:t>
      </w:r>
      <w:r/>
    </w:p>
    <w:p>
      <w:r/>
      <w:r>
        <w:t>It’s a small change of plans that can turn a long weekend into something wonderfully theatrical and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1">
        <w:r>
          <w:rPr>
            <w:color w:val="0000EE"/>
            <w:u w:val="single"/>
          </w:rPr>
          <w:t>[6]</w:t>
        </w:r>
      </w:hyperlink>
      <w:r>
        <w:t xml:space="preserve">- Paragraph 5: </w:t>
      </w:r>
      <w:hyperlink r:id="rId9">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https://www.davidatlanta.com/rise-and-hop-out-your-guide-to-atlantas-lgbtq-easter-lineup/</w:t>
        </w:r>
      </w:hyperlink>
      <w:r>
        <w:t xml:space="preserve"> - Please view link - unable to able to access data</w:t>
      </w:r>
      <w:r/>
    </w:p>
    <w:p>
      <w:pPr>
        <w:pStyle w:val="ListNumber"/>
        <w:spacing w:line="240" w:lineRule="auto"/>
        <w:ind w:left="720"/>
      </w:pPr>
      <w:r/>
      <w:hyperlink r:id="rId9">
        <w:r>
          <w:rPr>
            <w:color w:val="0000EE"/>
            <w:u w:val="single"/>
          </w:rPr>
          <w:t>https://www.davidatlanta.com/rise-and-hop-out-your-guide-to-atlantas-lgbtq-easter-lineup/</w:t>
        </w:r>
      </w:hyperlink>
      <w:r>
        <w:t xml:space="preserve"> - This article provides a comprehensive guide to Atlanta's LGBTQ+ Easter events, highlighting various activities and celebrations taking place over the Easter weekend. It details events such as the Easter Drag Races at The Heretic and Atlanta Eagle, tea dances like Pascua Please and Phox &amp; Friends, and dancefloor takeovers by Queen Butch, Deep South, and Stroke. The piece emphasises the city's vibrant LGBTQ+ nightlife scene and its unique approach to celebrating Easter with community, creativity, and joy.</w:t>
      </w:r>
      <w:r/>
    </w:p>
    <w:p>
      <w:pPr>
        <w:pStyle w:val="ListNumber"/>
        <w:spacing w:line="240" w:lineRule="auto"/>
        <w:ind w:left="720"/>
      </w:pPr>
      <w:r/>
      <w:hyperlink r:id="rId13">
        <w:r>
          <w:rPr>
            <w:color w:val="0000EE"/>
            <w:u w:val="single"/>
          </w:rPr>
          <w:t>https://www.unation.com/event/easter-egg-hunt-63934685/</w:t>
        </w:r>
      </w:hyperlink>
      <w:r>
        <w:t xml:space="preserve"> - This event offers an Easter egg hunt in Grant Park, Atlanta, on Sunday, April 5, 2026, at 2:00 PM EDT. The hunt is suitable for all ages, with tickets available for purchase. The event is organised by Eventbrite and provides an opportunity for families and individuals to enjoy a traditional Easter activity in a community setting.</w:t>
      </w:r>
      <w:r/>
    </w:p>
    <w:p>
      <w:pPr>
        <w:pStyle w:val="ListNumber"/>
        <w:spacing w:line="240" w:lineRule="auto"/>
        <w:ind w:left="720"/>
      </w:pPr>
      <w:r/>
      <w:hyperlink r:id="rId10">
        <w:r>
          <w:rPr>
            <w:color w:val="0000EE"/>
            <w:u w:val="single"/>
          </w:rPr>
          <w:t>https://www.eventbrite.com/e/2026-egg-hunt-easter-experience-tickets-1984999769746</w:t>
        </w:r>
      </w:hyperlink>
      <w:r>
        <w:t xml:space="preserve"> - Community Church Atlanta is hosting its annual Egg Hunt and Easter Experience on Saturday, April 4, 2026, from 12:00 PM to 2:00 PM. The event features a carnival-like atmosphere with egg hunts, games, face painting, a bouncy house, and a live portrayal of the Easter story. Attendees can choose between two time slots, with registration required for quick check-in.</w:t>
      </w:r>
      <w:r/>
    </w:p>
    <w:p>
      <w:pPr>
        <w:pStyle w:val="ListNumber"/>
        <w:spacing w:line="240" w:lineRule="auto"/>
        <w:ind w:left="720"/>
      </w:pPr>
      <w:r/>
      <w:hyperlink r:id="rId12">
        <w:r>
          <w:rPr>
            <w:color w:val="0000EE"/>
            <w:u w:val="single"/>
          </w:rPr>
          <w:t>https://www.unation.com/event/the-annual-easter-extravaganza-2026-64586049/</w:t>
        </w:r>
      </w:hyperlink>
      <w:r>
        <w:t xml:space="preserve"> - The Annual Easter Extravaganza 2026 is scheduled for Saturday, April 4, 2026, from 11:00 AM to 2:30 PM at the City of Riverdale, Georgia. The event is free and suitable for all ages, offering a variety of Easter-themed activities and celebrations for the community.</w:t>
      </w:r>
      <w:r/>
    </w:p>
    <w:p>
      <w:pPr>
        <w:pStyle w:val="ListNumber"/>
        <w:spacing w:line="240" w:lineRule="auto"/>
        <w:ind w:left="720"/>
      </w:pPr>
      <w:r/>
      <w:hyperlink r:id="rId11">
        <w:r>
          <w:rPr>
            <w:color w:val="0000EE"/>
            <w:u w:val="single"/>
          </w:rPr>
          <w:t>https://www.gaytravel4u.com/event/jh-weekend-circuit-atlanta/</w:t>
        </w:r>
      </w:hyperlink>
      <w:r>
        <w:t xml:space="preserve"> - The JH Weekend Circuit Atlanta 2026 is a three-day event from Friday, July 24, 2026, to Sunday, July 26, 2026, featuring epic parties with world-renowned gay DJs. Organised by GABoy Events, the weekend promises the best sound, lighting, and production in Atlanta during the Joining Hearts Atlanta Charity weekend.</w:t>
      </w:r>
      <w:r/>
    </w:p>
    <w:p>
      <w:pPr>
        <w:pStyle w:val="ListNumber"/>
        <w:spacing w:line="240" w:lineRule="auto"/>
        <w:ind w:left="720"/>
      </w:pPr>
      <w:r/>
      <w:hyperlink r:id="rId14">
        <w:r>
          <w:rPr>
            <w:color w:val="0000EE"/>
            <w:u w:val="single"/>
          </w:rPr>
          <w:t>https://www.atlantahistorycenter.com/event/spring-fest-2026/</w:t>
        </w:r>
      </w:hyperlink>
      <w:r>
        <w:t xml:space="preserve"> - Spring Fest 2026, hosted by the Atlanta History Center on Sunday, March 22, 2026, from 9:00 AM to 4:00 PM, is a family-friendly event celebrating the arrival of spring. Activities include egg hunts, photos with the Easter Bunny, hands-on crafts, garden activities, and historic demonstrations, all set across the centre's historic grounds.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vidatlanta.com/rise-and-hop-out-your-guide-to-atlantas-lgbtq-easter-lineup/" TargetMode="External"/><Relationship Id="rId10" Type="http://schemas.openxmlformats.org/officeDocument/2006/relationships/hyperlink" Target="https://www.eventbrite.com/e/2026-egg-hunt-easter-experience-tickets-1984999769746" TargetMode="External"/><Relationship Id="rId11" Type="http://schemas.openxmlformats.org/officeDocument/2006/relationships/hyperlink" Target="https://www.gaytravel4u.com/event/jh-weekend-circuit-atlanta/" TargetMode="External"/><Relationship Id="rId12" Type="http://schemas.openxmlformats.org/officeDocument/2006/relationships/hyperlink" Target="https://www.unation.com/event/the-annual-easter-extravaganza-2026-64586049/" TargetMode="External"/><Relationship Id="rId13" Type="http://schemas.openxmlformats.org/officeDocument/2006/relationships/hyperlink" Target="https://www.unation.com/event/easter-egg-hunt-63934685/" TargetMode="External"/><Relationship Id="rId14" Type="http://schemas.openxmlformats.org/officeDocument/2006/relationships/hyperlink" Target="https://www.atlantahistorycenter.com/event/spring-fest-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