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Trans-Friendly Shakespeare Productions: Elliot Page Joins As You Like 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bold, inclusive theatre are in luck , Elliot Page is set to open Trans What You Will Theatre’s landmark all‑trans and non‑binary production of As You Like It this July, staged at The Space Theatre in London and livestreamed worldwide, bringing joyous, gender‑fluid Shakespeare to new audiences.</w:t>
      </w:r>
      <w:r/>
    </w:p>
    <w:p>
      <w:r/>
      <w:r>
        <w:t>Essential Takeaways</w:t>
      </w:r>
      <w:r/>
      <w:r/>
    </w:p>
    <w:p>
      <w:pPr>
        <w:pStyle w:val="ListBullet"/>
        <w:spacing w:line="240" w:lineRule="auto"/>
        <w:ind w:left="720"/>
      </w:pPr>
      <w:r/>
      <w:r>
        <w:rPr>
          <w:b/>
        </w:rPr>
        <w:t>Star support:</w:t>
      </w:r>
      <w:r>
        <w:t xml:space="preserve"> Elliot Page will open the London premiere live from New York, lending high‑profile visibility to the production. </w:t>
      </w:r>
      <w:r/>
    </w:p>
    <w:p>
      <w:pPr>
        <w:pStyle w:val="ListBullet"/>
        <w:spacing w:line="240" w:lineRule="auto"/>
        <w:ind w:left="720"/>
      </w:pPr>
      <w:r/>
      <w:r>
        <w:rPr>
          <w:b/>
        </w:rPr>
        <w:t>All‑trans and non‑binary cast:</w:t>
      </w:r>
      <w:r>
        <w:t xml:space="preserve"> The company stages Shakespeare through explicitly trans and non‑binary perspectives, emphasising celebration over confinement. </w:t>
      </w:r>
      <w:r/>
    </w:p>
    <w:p>
      <w:pPr>
        <w:pStyle w:val="ListBullet"/>
        <w:spacing w:line="240" w:lineRule="auto"/>
        <w:ind w:left="720"/>
      </w:pPr>
      <w:r/>
      <w:r>
        <w:rPr>
          <w:b/>
        </w:rPr>
        <w:t>Accessible tickets:</w:t>
      </w:r>
      <w:r>
        <w:t xml:space="preserve"> Evening performances and the global livestream use a sliding‑scale pricing model; matinee seats include a free lottery for under‑25s. </w:t>
      </w:r>
      <w:r/>
    </w:p>
    <w:p>
      <w:pPr>
        <w:pStyle w:val="ListBullet"/>
        <w:spacing w:line="240" w:lineRule="auto"/>
        <w:ind w:left="720"/>
      </w:pPr>
      <w:r/>
      <w:r>
        <w:rPr>
          <w:b/>
        </w:rPr>
        <w:t>Proven pedigree:</w:t>
      </w:r>
      <w:r>
        <w:t xml:space="preserve"> Trans What You Will follows its successful 2025 Twelfth Night run, which raised funds for trans charities and sold thousands of tickets. </w:t>
      </w:r>
      <w:r/>
    </w:p>
    <w:p>
      <w:pPr>
        <w:pStyle w:val="ListBullet"/>
        <w:spacing w:line="240" w:lineRule="auto"/>
        <w:ind w:left="720"/>
      </w:pPr>
      <w:r/>
      <w:r>
        <w:rPr>
          <w:b/>
        </w:rPr>
        <w:t>Joy as resistance:</w:t>
      </w:r>
      <w:r>
        <w:t xml:space="preserve"> The director frames the production as both a theatrical exploration of gender and a political act amid growing global oppression.</w:t>
      </w:r>
      <w:r/>
      <w:r/>
    </w:p>
    <w:p>
      <w:pPr>
        <w:pStyle w:val="Heading2"/>
      </w:pPr>
      <w:r>
        <w:t>Why this production feels like a small cultural earthquake</w:t>
      </w:r>
      <w:r/>
    </w:p>
    <w:p>
      <w:r/>
      <w:r>
        <w:t>The hook here is obvious: Elliot Page’s name on a press notice makes people look up, but it’s the casting choices and production intent that stick with you , the rehearsal rooms must be buzzing with a different kind of energy, more playful and fiercely deliberate. According to the company, the show foregrounds trans and non‑binary stories in Shakespeare’s comedy, which already toys with disguise and desire, so the emotional texture should feel both fresh and familiar. For anyone who’s ever loved a cross‑dressing gag or a switched‑identity reveal, this promises to be a deliciously relevant retelling.</w:t>
      </w:r>
      <w:r/>
    </w:p>
    <w:p>
      <w:pPr>
        <w:pStyle w:val="Heading2"/>
      </w:pPr>
      <w:r>
        <w:t>How Trans What You Will built momentum after Twelfth Night</w:t>
      </w:r>
      <w:r/>
    </w:p>
    <w:p>
      <w:r/>
      <w:r>
        <w:t>Trans What You Will isn’t arriving from nowhere. Their 2025 Twelfth Night opened with Sir Ian McKellen and reportedly raised funds for Not a Phase while shifting thousands of tickets. That debut proved there’s an audience for inclusive Shakespeare that doesn’t treat transness as an add‑on. The company now takes that model further, expanding to international performances and a Barcelona staging of Twelfth Night in August, signalling both ambition and an appetite for queer reinterpretation.</w:t>
      </w:r>
      <w:r/>
    </w:p>
    <w:p>
      <w:pPr>
        <w:pStyle w:val="Heading2"/>
      </w:pPr>
      <w:r>
        <w:t>What to expect onstage and online , practical details</w:t>
      </w:r>
      <w:r/>
    </w:p>
    <w:p>
      <w:r/>
      <w:r>
        <w:t>Shows run at The Space Theatre from 24 July, with a global livestream for fans who can’t make London; tickets are available on a sliding scale to increase accessibility. If you’re after a matinee, watch the free lottery for under‑25s or check with local LGBTQIA+ youth groups that received priority allocation. For viewers at home, the livestream is a tidy way to see a production that explicitly centres trans and non‑binary performers without the travel fuss.</w:t>
      </w:r>
      <w:r/>
    </w:p>
    <w:p>
      <w:pPr>
        <w:pStyle w:val="Heading2"/>
      </w:pPr>
      <w:r>
        <w:t>Why Shakespeare and trans identity are a natural fit</w:t>
      </w:r>
      <w:r/>
    </w:p>
    <w:p>
      <w:r/>
      <w:r>
        <w:t>Shakespeare’s comedies are built on gender play, mistaken identities and people falling in love without neat labels , that’s fertile ground for trans and non‑binary readings. The director has emphasised diving into “the queerness and gender exploration” of As You Like It, which suggests costume, movement and casting choices will all underline fluidity. It’s a reminder that these stories have always invited new interpretations, and seeing them through a trans lens can make lines you thought you knew feel newly electric.</w:t>
      </w:r>
      <w:r/>
    </w:p>
    <w:p>
      <w:pPr>
        <w:pStyle w:val="Heading2"/>
      </w:pPr>
      <w:r>
        <w:t>Who this matters to , and how it could change the landscape</w:t>
      </w:r>
      <w:r/>
    </w:p>
    <w:p>
      <w:r/>
      <w:r>
        <w:t>This production matters to theatre lovers, to trans and non‑binary communities hungry for representation, and to anyone curious about how classical texts can be remade. High‑profile backing from actors like Elliot Page amplifies the message that inclusive theatre deserves mainstream attention, while accessible ticketing helps bring in young and marginalised audiences. If the run mirrors Twelfth Night’s success, it could strengthen the case for more touring and international collaborations that centre trans artists.</w:t>
      </w:r>
      <w:r/>
    </w:p>
    <w:p>
      <w:r/>
      <w:r>
        <w:t>It's a small but powerful move: recasting who gets to tell Shakespeare's stories makes the stories feel newer 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https://diva-magazine.com/2026/03/31/elliot-page-trans-what-you-will/?utm_source=rss&amp;utm_medium=rss&amp;utm_campaign=elliot-page-trans-what-you-will</w:t>
        </w:r>
      </w:hyperlink>
      <w:r>
        <w:t xml:space="preserve"> - Please view link - unable to able to access data</w:t>
      </w:r>
      <w:r/>
    </w:p>
    <w:p>
      <w:pPr>
        <w:pStyle w:val="ListNumber"/>
        <w:spacing w:line="240" w:lineRule="auto"/>
        <w:ind w:left="720"/>
      </w:pPr>
      <w:r/>
      <w:hyperlink r:id="rId10">
        <w:r>
          <w:rPr>
            <w:color w:val="0000EE"/>
            <w:u w:val="single"/>
          </w:rPr>
          <w:t>https://www.space.org.uk/event/as-you-like-it/</w:t>
        </w:r>
      </w:hyperlink>
      <w:r>
        <w:t xml:space="preserve"> - The Space Theatre in London is hosting a production of Shakespeare's 'As You Like It' in July 2026. The play will be live-streamed globally, with tickets available on a sliding scale to maximise accessibility. Remaining matinee seats will be offered via a free lottery for under 25s, following priority allocation to LGBTQIA+ youth organisations across London.</w:t>
      </w:r>
      <w:r/>
    </w:p>
    <w:p>
      <w:pPr>
        <w:pStyle w:val="ListNumber"/>
        <w:spacing w:line="240" w:lineRule="auto"/>
        <w:ind w:left="720"/>
      </w:pPr>
      <w:r/>
      <w:hyperlink r:id="rId13">
        <w:r>
          <w:rPr>
            <w:color w:val="0000EE"/>
            <w:u w:val="single"/>
          </w:rPr>
          <w:t>https://www.transmissionlive.uk/</w:t>
        </w:r>
      </w:hyperlink>
      <w:r>
        <w:t xml:space="preserve"> - Trans Mission is a benefit concert held on 11 March 2026 at the Wembley Arena in London. The event aimed to support the transgender community, featuring performances by artists such as Olly Alexander and Adam Lambert. The concert raised funds for the non-profit Good Law Project and the trans charity Not a Phase, with 100% of the profits split between the recipients.</w:t>
      </w:r>
      <w:r/>
    </w:p>
    <w:p>
      <w:pPr>
        <w:pStyle w:val="ListNumber"/>
        <w:spacing w:line="240" w:lineRule="auto"/>
        <w:ind w:left="720"/>
      </w:pPr>
      <w:r/>
      <w:hyperlink r:id="rId11">
        <w:r>
          <w:rPr>
            <w:color w:val="0000EE"/>
            <w:u w:val="single"/>
          </w:rPr>
          <w:t>https://www.radiotimes.com/movies/elliot-page-impossible-separate-trans-struggles-exclusive-newsupdate/</w:t>
        </w:r>
      </w:hyperlink>
      <w:r>
        <w:t xml:space="preserve"> - In an interview with Radio Times, Elliot Page discussed the challenges of separating his work from the struggles faced by trans people. He highlighted the increasing politicisation and criminalisation of trans lives, expressing concern over the worsening situation for the community.</w:t>
      </w:r>
      <w:r/>
    </w:p>
    <w:p>
      <w:pPr>
        <w:pStyle w:val="ListNumber"/>
        <w:spacing w:line="240" w:lineRule="auto"/>
        <w:ind w:left="720"/>
      </w:pPr>
      <w:r/>
      <w:hyperlink r:id="rId12">
        <w:r>
          <w:rPr>
            <w:color w:val="0000EE"/>
            <w:u w:val="single"/>
          </w:rPr>
          <w:t>https://www.thewrap.com/elliot-page-odyssey-christopher-nolan-experience-post-transition-video/</w:t>
        </w:r>
      </w:hyperlink>
      <w:r>
        <w:t xml:space="preserve"> - Elliot Page expressed excitement about reuniting with director Christopher Nolan for the film 'The Odyssey'. He described the experience as 'completely jazzed' and appreciated the opportunity to work with Nolan again after his transition.</w:t>
      </w:r>
      <w:r/>
    </w:p>
    <w:p>
      <w:pPr>
        <w:pStyle w:val="ListNumber"/>
        <w:spacing w:line="240" w:lineRule="auto"/>
        <w:ind w:left="720"/>
      </w:pPr>
      <w:r/>
      <w:hyperlink r:id="rId15">
        <w:r>
          <w:rPr>
            <w:color w:val="0000EE"/>
            <w:u w:val="single"/>
          </w:rPr>
          <w:t>https://www.them.us/story/elliot-page-close-to-you-trans-man-liberating</w:t>
        </w:r>
      </w:hyperlink>
      <w:r>
        <w:t xml:space="preserve"> - Elliot Page described playing a trans man in the film 'Close to You' as 'liberating'. The film marks his return to the big screen after coming out as trans, and he expressed enthusiasm about the project.</w:t>
      </w:r>
      <w:r/>
    </w:p>
    <w:p>
      <w:pPr>
        <w:pStyle w:val="ListNumber"/>
        <w:spacing w:line="240" w:lineRule="auto"/>
        <w:ind w:left="720"/>
      </w:pPr>
      <w:r/>
      <w:hyperlink r:id="rId14">
        <w:r>
          <w:rPr>
            <w:color w:val="0000EE"/>
            <w:u w:val="single"/>
          </w:rPr>
          <w:t>https://www.steppenwolf.org/tickets--events/lookout/25-summer/gender-play/</w:t>
        </w:r>
      </w:hyperlink>
      <w:r>
        <w:t xml:space="preserve"> - Steppenwolf Theatre is hosting 'Gender Play, or what you Will', a performance co-created by Will Wilhelm and Erin Murray. The show is part of the Bingham Shakespeare Series and runs from June 13-22, 2025, in the Victor Jory Theatre.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3/31/elliot-page-trans-what-you-will/?utm_source=rss&amp;utm_medium=rss&amp;utm_campaign=elliot-page-trans-what-you-will" TargetMode="External"/><Relationship Id="rId10" Type="http://schemas.openxmlformats.org/officeDocument/2006/relationships/hyperlink" Target="https://www.space.org.uk/event/as-you-like-it/" TargetMode="External"/><Relationship Id="rId11" Type="http://schemas.openxmlformats.org/officeDocument/2006/relationships/hyperlink" Target="https://www.radiotimes.com/movies/elliot-page-impossible-separate-trans-struggles-exclusive-newsupdate/" TargetMode="External"/><Relationship Id="rId12" Type="http://schemas.openxmlformats.org/officeDocument/2006/relationships/hyperlink" Target="https://www.thewrap.com/elliot-page-odyssey-christopher-nolan-experience-post-transition-video/" TargetMode="External"/><Relationship Id="rId13" Type="http://schemas.openxmlformats.org/officeDocument/2006/relationships/hyperlink" Target="https://www.transmissionlive.uk/" TargetMode="External"/><Relationship Id="rId14" Type="http://schemas.openxmlformats.org/officeDocument/2006/relationships/hyperlink" Target="https://www.steppenwolf.org/tickets--events/lookout/25-summer/gender-play/" TargetMode="External"/><Relationship Id="rId15" Type="http://schemas.openxmlformats.org/officeDocument/2006/relationships/hyperlink" Target="https://www.them.us/story/elliot-page-close-to-you-trans-man-liber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