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Provincetown Summer Events 2026: Your Guide to P-town Pride and Parties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Bask in the colour, talent and salty air of Provincetown this summer , from Pride parades and family-friendly weeks to world-class drag and Broadway-calibre performances, P‑town’s 2026 calendar is stacked and welcoming, and it’s an easy, joyful getaway for queer travellers and allies alike.</w:t>
      </w:r>
      <w:r/>
    </w:p>
    <w:p>
      <w:r/>
      <w:r>
        <w:t>Essential Takeaways</w:t>
      </w:r>
      <w:r/>
      <w:r/>
    </w:p>
    <w:p>
      <w:pPr>
        <w:pStyle w:val="ListBullet"/>
        <w:spacing w:line="240" w:lineRule="auto"/>
        <w:ind w:left="720"/>
      </w:pPr>
      <w:r/>
      <w:r>
        <w:rPr>
          <w:b/>
        </w:rPr>
        <w:t>Big summer festivals:</w:t>
      </w:r>
      <w:r>
        <w:t xml:space="preserve"> Provincetown hosts Pride (June 5–7), Carnival (Aug 15–22) and signature weekends like Memday and FROLIC, giving every visitor something to celebrate. </w:t>
      </w:r>
      <w:r/>
    </w:p>
    <w:p>
      <w:pPr>
        <w:pStyle w:val="ListBullet"/>
        <w:spacing w:line="240" w:lineRule="auto"/>
        <w:ind w:left="720"/>
      </w:pPr>
      <w:r/>
      <w:r>
        <w:rPr>
          <w:b/>
        </w:rPr>
        <w:t>Diverse programming:</w:t>
      </w:r>
      <w:r>
        <w:t xml:space="preserve"> Expect everything from family-focused events to queer men-of-colour gatherings and women’s festivals , inclusive vibes across the board. </w:t>
      </w:r>
      <w:r/>
    </w:p>
    <w:p>
      <w:pPr>
        <w:pStyle w:val="ListBullet"/>
        <w:spacing w:line="240" w:lineRule="auto"/>
        <w:ind w:left="720"/>
      </w:pPr>
      <w:r/>
      <w:r>
        <w:rPr>
          <w:b/>
        </w:rPr>
        <w:t>Top-tier entertainment:</w:t>
      </w:r>
      <w:r>
        <w:t xml:space="preserve"> Drag shows, cabaret stars and Broadway names (Audra McDonald, Cheyenne Jackson, Megan Hilty) perform in intimate venues, often with post-show mingling. </w:t>
      </w:r>
      <w:r/>
    </w:p>
    <w:p>
      <w:pPr>
        <w:pStyle w:val="ListBullet"/>
        <w:spacing w:line="240" w:lineRule="auto"/>
        <w:ind w:left="720"/>
      </w:pPr>
      <w:r/>
      <w:r>
        <w:rPr>
          <w:b/>
        </w:rPr>
        <w:t>Easy logistics:</w:t>
      </w:r>
      <w:r>
        <w:t xml:space="preserve"> Small-town layout makes it simple to island-hop between shows, beaches and cafés; many venues are walkable and have a cosy, up-close feel. </w:t>
      </w:r>
      <w:r/>
    </w:p>
    <w:p>
      <w:pPr>
        <w:pStyle w:val="ListBullet"/>
        <w:spacing w:line="240" w:lineRule="auto"/>
        <w:ind w:left="720"/>
      </w:pPr>
      <w:r/>
      <w:r>
        <w:rPr>
          <w:b/>
        </w:rPr>
        <w:t>Community hub:</w:t>
      </w:r>
      <w:r>
        <w:t xml:space="preserve"> The Provincetown LGBTQ+ Centre provides resources and a friendly touchstone for new visitors and families.</w:t>
      </w:r>
      <w:r/>
      <w:r/>
    </w:p>
    <w:p>
      <w:r/>
      <w:r>
        <w:t>Why Provincetown Feels Like Summer , and Why That Matters</w:t>
      </w:r>
      <w:r/>
    </w:p>
    <w:p>
      <w:r/>
      <w:r>
        <w:t>Provincetown smells like sunscreen and salt, and it greets you with flags, colour and chatter , the sensory shorthand of a seaside summer. The town’s Independence Day celebrations exemplified this mix: drag queens and Shriners sharing a parade route, kids waving flags, everyone cheering together. That blend of patriotism and pride underpins why P‑town has become one of the most uniquely queer-friendly summer destinations in the United States. According to local listings and community calendars, events stretch from spring into autumn, so you can catch big-ticket weekends or quieter off-peak performances.</w:t>
      </w:r>
      <w:r/>
    </w:p>
    <w:p>
      <w:r/>
      <w:r>
        <w:t>Plan Around the Big Weekends , Memday, Pride, FROLIC and More</w:t>
      </w:r>
      <w:r/>
    </w:p>
    <w:p>
      <w:r/>
      <w:r>
        <w:t>If you want the festival energy, time your trip around one of the marquee weekends. Memday (May 21–25) and the Provincetown Pride weekend (June 5–7) are especially lively, while FROLIC Weekend and Womxn of Colour programming reflect the town’s commitment to intersectional celebration. Booking early pays off: accommodation is limited and popular hotels and guesthouses fill fast. For families, Family Week (July 25–Aug 1) offers a warm, kid-friendly scene where queer parents meet peers and kids make friends in the sand.</w:t>
      </w:r>
      <w:r/>
    </w:p>
    <w:p>
      <w:r/>
      <w:r>
        <w:t>Where the Shows Live , Intimate Venues, Big Talent</w:t>
      </w:r>
      <w:r/>
    </w:p>
    <w:p>
      <w:r/>
      <w:r>
        <w:t>Provincetown’s theatres and clubs have a cosy, close-up feel that makes for memorable nights. Crown &amp; Anchor, Tryst Hospitality venues and independent rooms all host drag spectaculars, cabaret acts and touring Broadway names throughout the season. This summer’s lineup includes long-running local staples plus visiting stars like Audra McDonald, Cheyenne Jackson and Bianca Del Rio, meaning you can see top-tier performances without the price tag of a big-city theatre. Tip: arrive early for a good seat and don’t be shy about meeting performers after the show , many stick around for photos and a chat.</w:t>
      </w:r>
      <w:r/>
    </w:p>
    <w:p>
      <w:r/>
      <w:r>
        <w:t>How to Choose When Everything Looks Good</w:t>
      </w:r>
      <w:r/>
    </w:p>
    <w:p>
      <w:r/>
      <w:r>
        <w:t>Start by deciding the vibe you want: non-stop festival energy, a quieter arts-focused break, or family time on the beach. If you’re chasing nightlife and packed streets, Pride and Carnival weeks are ideal. For a more curated arts experience, time your visit to coincide with the Provincetown Film Festival (June 10–14) or mid-season drag residencies that run across summer. Size matters, too , many events cater to specific communities (women’s festivals, queer men of colour weekends), so check organisers’ sites for schedules and any ticket details.</w:t>
      </w:r>
      <w:r/>
    </w:p>
    <w:p>
      <w:r/>
      <w:r>
        <w:t>Practical Tips for a Smoother Trip</w:t>
      </w:r>
      <w:r/>
      <w:r/>
    </w:p>
    <w:p>
      <w:pPr>
        <w:pStyle w:val="ListBullet"/>
        <w:spacing w:line="240" w:lineRule="auto"/>
        <w:ind w:left="720"/>
      </w:pPr>
      <w:r/>
      <w:r>
        <w:t xml:space="preserve">Book ferry or flights early: summer fills up fast; ferries to P‑town are scenic but sell out. </w:t>
      </w:r>
      <w:r/>
    </w:p>
    <w:p>
      <w:pPr>
        <w:pStyle w:val="ListBullet"/>
        <w:spacing w:line="240" w:lineRule="auto"/>
        <w:ind w:left="720"/>
      </w:pPr>
      <w:r/>
      <w:r>
        <w:t xml:space="preserve">Choose central lodging if you want to walk between shows, restaurants and the beach; parking can be scarce. </w:t>
      </w:r>
      <w:r/>
    </w:p>
    <w:p>
      <w:pPr>
        <w:pStyle w:val="ListBullet"/>
        <w:spacing w:line="240" w:lineRule="auto"/>
        <w:ind w:left="720"/>
      </w:pPr>
      <w:r/>
      <w:r>
        <w:t xml:space="preserve">Pack layers: seaside evenings can be cool even after a hot day, and many venues are air-conditioned. </w:t>
      </w:r>
      <w:r/>
    </w:p>
    <w:p>
      <w:pPr>
        <w:pStyle w:val="ListBullet"/>
        <w:spacing w:line="240" w:lineRule="auto"/>
        <w:ind w:left="720"/>
      </w:pPr>
      <w:r/>
      <w:r>
        <w:t xml:space="preserve">Bring cash and a cheerful tolerance for queues , the town’s charm is partly its busy, communal atmosphere. </w:t>
      </w:r>
      <w:r/>
    </w:p>
    <w:p>
      <w:pPr>
        <w:pStyle w:val="ListBullet"/>
        <w:spacing w:line="240" w:lineRule="auto"/>
        <w:ind w:left="720"/>
      </w:pPr>
      <w:r/>
      <w:r>
        <w:t>Check event pages for family-friendly or age-restricted listings if you’re travelling with kids.</w:t>
      </w:r>
      <w:r/>
      <w:r/>
    </w:p>
    <w:p>
      <w:r/>
      <w:r>
        <w:t>What Makes Provincetown Different , Community First</w:t>
      </w:r>
      <w:r/>
    </w:p>
    <w:p>
      <w:r/>
      <w:r>
        <w:t>There’s a reason performers come back season after season: P‑town treats entertainers and audiences like neighbours. The town’s small size encourages connection, which means post-show meet-and-greets feel natural rather than choreographed. Organisations such as the local LGBTQ+ centre help visitors plug into community resources, volunteer opportunities and quieter social events, so the town isn’t just a summer spectacle , it’s a place that sustains relationships year after year.</w:t>
      </w:r>
      <w:r/>
    </w:p>
    <w:p>
      <w:r/>
      <w:r>
        <w:t>Looking Ahead: A Summer of Talent and Warmth</w:t>
      </w:r>
      <w:r/>
    </w:p>
    <w:p>
      <w:r/>
      <w:r>
        <w:t>This season’s mix of drag legends, Broadway voices and themed weekends promises both spectacle and intimacy. Whether you’re drawn by carnival lights, child-friendly sands or a late-night cabaret, Provincetown delivers with warmth, humour and a distinctly coastal glamour. Book early, pack light, and bring your curiosity.</w:t>
      </w:r>
      <w:r/>
    </w:p>
    <w:p>
      <w:r/>
      <w:r>
        <w:t>It’s a small change of plans that can make your summer feel like a proper P‑town holiday.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[5]</w:t>
        </w:r>
      </w:hyperlink>
      <w:r>
        <w:t xml:space="preserve">, </w:t>
      </w:r>
      <w:hyperlink r:id="rId9">
        <w:r>
          <w:rPr>
            <w:color w:val="0000EE"/>
            <w:u w:val="single"/>
          </w:rPr>
          <w:t>[1]</w:t>
        </w:r>
      </w:hyperlink>
      <w:r>
        <w:t xml:space="preserve">- Paragraph 7: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https://hesaiddallas.com/2026/03/31/travel-tuesday-summer-lovin-in-provincetown-massachussetts/</w:t>
        </w:r>
      </w:hyperlink>
      <w:r>
        <w:t xml:space="preserve"> - Please view link - unable to able to access data</w:t>
      </w:r>
      <w:r/>
    </w:p>
    <w:p>
      <w:pPr>
        <w:pStyle w:val="ListNumber"/>
        <w:spacing w:line="240" w:lineRule="auto"/>
        <w:ind w:left="720"/>
      </w:pPr>
      <w:r/>
      <w:hyperlink r:id="rId10">
        <w:r>
          <w:rPr>
            <w:color w:val="0000EE"/>
            <w:u w:val="single"/>
          </w:rPr>
          <w:t>https://ptownjoe.com/provincetown-events/memday-womens-festival-2026</w:t>
        </w:r>
      </w:hyperlink>
      <w:r>
        <w:t xml:space="preserve"> - The MEMDAY Women's Festival is a vibrant event in Provincetown, Massachusetts, scheduled for May 21-25, 2026. This festival celebrates LGBTQ+ women, non-binary, and trans individuals, offering a dynamic lineup of events such as the Freedom Boat Cruise and a mega pool party. Attendees can also enjoy local shops, restaurants, and beaches during the day, followed by themed parties and mixers in the evenings. The festival aims to foster inclusivity and joy, marking the official start of the summer season in Provincetown.</w:t>
      </w:r>
      <w:r/>
    </w:p>
    <w:p>
      <w:pPr>
        <w:pStyle w:val="ListNumber"/>
        <w:spacing w:line="240" w:lineRule="auto"/>
        <w:ind w:left="720"/>
      </w:pPr>
      <w:r/>
      <w:hyperlink r:id="rId14">
        <w:r>
          <w:rPr>
            <w:color w:val="0000EE"/>
            <w:u w:val="single"/>
          </w:rPr>
          <w:t>https://www.provincetownforwomen.com/girl-splash</w:t>
        </w:r>
      </w:hyperlink>
      <w:r>
        <w:t xml:space="preserve"> - Girl Splash Provincetown is an annual summer event for LGBTQ+ women, taking place from July 22-25, 2026. The event offers a week filled with dance parties, live performances, pool parties, beach days, whale watching, sailing excursions, and dune tours along the Cape Cod National Seashore. Attendees can also engage in art, shopping, and experience Provincetown’s local culture. The event provides a warm and inclusive space for individuals to connect, party, explore, and relax in one of the most iconic LGBTQ+ destinations.</w:t>
      </w:r>
      <w:r/>
    </w:p>
    <w:p>
      <w:pPr>
        <w:pStyle w:val="ListNumber"/>
        <w:spacing w:line="240" w:lineRule="auto"/>
        <w:ind w:left="720"/>
      </w:pPr>
      <w:r/>
      <w:hyperlink r:id="rId15">
        <w:r>
          <w:rPr>
            <w:color w:val="0000EE"/>
            <w:u w:val="single"/>
          </w:rPr>
          <w:t>https://www.ptownfamilyweek.com/</w:t>
        </w:r>
      </w:hyperlink>
      <w:r>
        <w:t xml:space="preserve"> - Family Week in Provincetown, scheduled for July 25-August 1, 2026, is the largest annual gathering of LGBTQ+ families worldwide. Hosted by Family Equality and COLAGE, the week offers opportunities for LGBTQ+ parents, children, extended families, and friends to connect, build community, and get empowered. The event features a variety of programs and traditions designed for all ages, including the Beach Bash, Drag Story Hour, the Family Pride Parade, and family-friendly performances, fostering a supportive environment for LGBTQ+ families.</w:t>
      </w:r>
      <w:r/>
    </w:p>
    <w:p>
      <w:pPr>
        <w:pStyle w:val="ListNumber"/>
        <w:spacing w:line="240" w:lineRule="auto"/>
        <w:ind w:left="720"/>
      </w:pPr>
      <w:r/>
      <w:hyperlink r:id="rId12">
        <w:r>
          <w:rPr>
            <w:color w:val="0000EE"/>
            <w:u w:val="single"/>
          </w:rPr>
          <w:t>https://ptown.org/community/lgbtq-center/</w:t>
        </w:r>
      </w:hyperlink>
      <w:r>
        <w:t xml:space="preserve"> - The Provincetown Pride Center is a non-profit organization dedicated to celebrating Provincetown’s LGBTQ+ history and its contributions to the national gay rights narrative. The center connects Provincetown to the global queer community through curated events and art exhibitions focused on queer storytelling. It also provides resources for visitors and a space for community members to gather. The center is located at 115 Bradford Street, Provincetown, MA 02657, and aims to foster inclusivity and community engagement.</w:t>
      </w:r>
      <w:r/>
    </w:p>
    <w:p>
      <w:pPr>
        <w:pStyle w:val="ListNumber"/>
        <w:spacing w:line="240" w:lineRule="auto"/>
        <w:ind w:left="720"/>
      </w:pPr>
      <w:r/>
      <w:hyperlink r:id="rId13">
        <w:r>
          <w:rPr>
            <w:color w:val="0000EE"/>
            <w:u w:val="single"/>
          </w:rPr>
          <w:t>https://www.womxnofcolorweekend.com/home</w:t>
        </w:r>
      </w:hyperlink>
      <w:r>
        <w:t xml:space="preserve"> - Womxn of Color Weekend is a four-day gathering in Provincetown, MA, scheduled for June 3-8, 2026. The event is designed to elevate, strengthen, educate, and celebrate queer women of color, trans, nonbinary, and genderfluid people of color, while warmly welcoming allies. The weekend features workshops, shows, parties, group dinners, and more, all curated to nurture intersectionality and kick off the summer on a high note. The event unapologetically centers the experiences of women of color in the LGBTQ+ community.</w:t>
      </w:r>
      <w:r/>
    </w:p>
    <w:p>
      <w:pPr>
        <w:pStyle w:val="ListNumber"/>
        <w:spacing w:line="240" w:lineRule="auto"/>
        <w:ind w:left="720"/>
      </w:pPr>
      <w:r/>
      <w:hyperlink r:id="rId11">
        <w:r>
          <w:rPr>
            <w:color w:val="0000EE"/>
            <w:u w:val="single"/>
          </w:rPr>
          <w:t>https://www.thegayagenda.fyi/provincetown/events/provincetown-pride-jun-5-2026/</w:t>
        </w:r>
      </w:hyperlink>
      <w:r>
        <w:t xml:space="preserve"> - Provincetown Pride 2026 is a multi-day celebration from June 5 to June 7, featuring a Pride Market, parade, comedy showcase, dance parties, a Pride 5K run, and various community events. Highlights include a rally at Town Hall, a 'Sashay to Tea' parade down Commercial Street, a Pride Market with artisans and vendors, a Pride Rally, a comedy showcase hosted by Kristen Becker, an official Pride dance party at A-House, and the Feet Over Front Street Pride 5K. The event aims to celebrate the LGBTQ+ community, promote visibility, and foster community spirit in Provincetown.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3/31/travel-tuesday-summer-lovin-in-provincetown-massachussetts/" TargetMode="External"/><Relationship Id="rId10" Type="http://schemas.openxmlformats.org/officeDocument/2006/relationships/hyperlink" Target="https://ptownjoe.com/provincetown-events/memday-womens-festival-2026" TargetMode="External"/><Relationship Id="rId11" Type="http://schemas.openxmlformats.org/officeDocument/2006/relationships/hyperlink" Target="https://www.thegayagenda.fyi/provincetown/events/provincetown-pride-jun-5-2026/" TargetMode="External"/><Relationship Id="rId12" Type="http://schemas.openxmlformats.org/officeDocument/2006/relationships/hyperlink" Target="https://ptown.org/community/lgbtq-center/" TargetMode="External"/><Relationship Id="rId13" Type="http://schemas.openxmlformats.org/officeDocument/2006/relationships/hyperlink" Target="https://www.womxnofcolorweekend.com/home" TargetMode="External"/><Relationship Id="rId14" Type="http://schemas.openxmlformats.org/officeDocument/2006/relationships/hyperlink" Target="https://www.provincetownforwomen.com/girl-splash" TargetMode="External"/><Relationship Id="rId15" Type="http://schemas.openxmlformats.org/officeDocument/2006/relationships/hyperlink" Target="https://www.ptownfamilywee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