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Books for Spring 2026: What to Read Right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rich season of queer fiction this spring, and readers have plenty to celebrate , from sapphic romantasy and queer mermaid epics to sharp trans memoirs and cosy mysteries. Here’s a lively roundup of the standout new releases, why they matter, and how to pick the perfect read for your mood.</w:t>
      </w:r>
      <w:r/>
    </w:p>
    <w:p>
      <w:r/>
      <w:r>
        <w:t>Essential Takeaways</w:t>
      </w:r>
      <w:r/>
      <w:r/>
    </w:p>
    <w:p>
      <w:pPr>
        <w:pStyle w:val="ListBullet"/>
        <w:spacing w:line="240" w:lineRule="auto"/>
        <w:ind w:left="720"/>
      </w:pPr>
      <w:r/>
      <w:r>
        <w:rPr>
          <w:b/>
        </w:rPr>
        <w:t>Varied genres:</w:t>
      </w:r>
      <w:r>
        <w:t xml:space="preserve"> New releases span fantasy, romance, mystery, YA, and literary fiction , something for every reader.</w:t>
      </w:r>
      <w:r/>
    </w:p>
    <w:p>
      <w:pPr>
        <w:pStyle w:val="ListBullet"/>
        <w:spacing w:line="240" w:lineRule="auto"/>
        <w:ind w:left="720"/>
      </w:pPr>
      <w:r/>
      <w:r>
        <w:rPr>
          <w:b/>
        </w:rPr>
        <w:t>Standout voices:</w:t>
      </w:r>
      <w:r>
        <w:t xml:space="preserve"> Debuts and established authors alike deliver fresh queer perspectives, plus a major new biography of a trailblazing trans writer.</w:t>
      </w:r>
      <w:r/>
    </w:p>
    <w:p>
      <w:pPr>
        <w:pStyle w:val="ListBullet"/>
        <w:spacing w:line="240" w:lineRule="auto"/>
        <w:ind w:left="720"/>
      </w:pPr>
      <w:r/>
      <w:r>
        <w:rPr>
          <w:b/>
        </w:rPr>
        <w:t>Mood pointers:</w:t>
      </w:r>
      <w:r>
        <w:t xml:space="preserve"> Want cosy and sweet? Try the romantasy; after darkness and intrigue? The psychological novels deliver.</w:t>
      </w:r>
      <w:r/>
    </w:p>
    <w:p>
      <w:pPr>
        <w:pStyle w:val="ListBullet"/>
        <w:spacing w:line="240" w:lineRule="auto"/>
        <w:ind w:left="720"/>
      </w:pPr>
      <w:r/>
      <w:r>
        <w:rPr>
          <w:b/>
        </w:rPr>
        <w:t>Sensory notes:</w:t>
      </w:r>
      <w:r>
        <w:t xml:space="preserve"> Many books emphasise atmosphere , salty sea air, humid Texan storms, and damp summer camp afternoons , so pick by vibe.</w:t>
      </w:r>
      <w:r/>
    </w:p>
    <w:p>
      <w:pPr>
        <w:pStyle w:val="ListBullet"/>
        <w:spacing w:line="240" w:lineRule="auto"/>
        <w:ind w:left="720"/>
      </w:pPr>
      <w:r/>
      <w:r>
        <w:rPr>
          <w:b/>
        </w:rPr>
        <w:t>Practical tip:</w:t>
      </w:r>
      <w:r>
        <w:t xml:space="preserve"> For gift-giving, choose YA or romance for younger readers, and the Jan Morris biography for history-lovers.</w:t>
      </w:r>
      <w:r/>
      <w:r/>
    </w:p>
    <w:p>
      <w:pPr>
        <w:pStyle w:val="Heading2"/>
      </w:pPr>
      <w:r>
        <w:t>Why this spring feels like a queer reading season</w:t>
      </w:r>
      <w:r/>
    </w:p>
    <w:p>
      <w:r/>
      <w:r>
        <w:t>There’s a real abundance of titles hitting shelves at once, and it’s a comforting, buzzy feeling for communities that’ve long sought representation in every register of fiction. The list includes everything from warm, queernorm small-town romances to darker psychological and mystery-driven work, so you can match a book to a single evening or a full weekend binge. If you’re browsing for something light, sapphic romantasy offers a sweet-and-spicy escape; if you want more texture, the literary and speculative releases dig into identity and memory. Think of it as a seasonal buffet: pick a bit of each.</w:t>
      </w:r>
      <w:r/>
    </w:p>
    <w:p>
      <w:pPr>
        <w:pStyle w:val="Heading2"/>
      </w:pPr>
      <w:r>
        <w:t>Sapphic romantasy and queernorm escapes , cosy but with stakes</w:t>
      </w:r>
      <w:r/>
    </w:p>
    <w:p>
      <w:r/>
      <w:r>
        <w:t>If you crave comfort with a pinch of adventure, look for titles that recast classic quest beats through queer relationships and gentle worldbuilding. One new romantasy centres on a gardener plucked from a safe life to tame a cursed town, pairing slow-burn emotional work with a quietly magical setting. These books smell faintly of damp earth and tea, offer charming sidekicks, and are great when you want romance without high angst. For readers gifting to teens, sapphic YA romances are reliably warm and accessible.</w:t>
      </w:r>
      <w:r/>
    </w:p>
    <w:p>
      <w:pPr>
        <w:pStyle w:val="Heading2"/>
      </w:pPr>
      <w:r>
        <w:t>Mermaids, pirates and queer fantasy , two different takes on sea magic</w:t>
      </w:r>
      <w:r/>
    </w:p>
    <w:p>
      <w:r/>
      <w:r>
        <w:t>There are two distinct queer mermaid tales in this batch: one that reimagines The Little Mermaid decades later with political revenge and complicated inheritances; another that mixes Caribbean-inspired myth, pirates and star-crossed lovers protecting a key to their people. Both lean into sensory worldbuilding , salt, rum, tropical heat , but they differ in tone: one tilts toward court intrigue and vengeance, the other toward mythic adventure and romance. Choose the former if you like moral complexity, the latter if you want high-seas escapades and emotional reunions.</w:t>
      </w:r>
      <w:r/>
    </w:p>
    <w:p>
      <w:pPr>
        <w:pStyle w:val="Heading2"/>
      </w:pPr>
      <w:r>
        <w:t>Romance with teeth , scams, stolen fortunes and the softening of con artists</w:t>
      </w:r>
      <w:r/>
    </w:p>
    <w:p>
      <w:r/>
      <w:r>
        <w:t>A queer historical romance about a charming scammer and the widow he targets promises the pleasure of deception slowly turning into something real. These are the novels where costume and social nuance matter; the historical setting gives stakes beyond the personal, and when the con artist falls they must choose honesty over survival. It’s a satisfying watch-your-heart-melt kind of read, with the added fun of period detail and small moral dilemmas.</w:t>
      </w:r>
      <w:r/>
    </w:p>
    <w:p>
      <w:pPr>
        <w:pStyle w:val="Heading2"/>
      </w:pPr>
      <w:r>
        <w:t>Darker currents , missing persons, psychological twists, and memory work</w:t>
      </w:r>
      <w:r/>
    </w:p>
    <w:p>
      <w:r/>
      <w:r>
        <w:t>Not everything on the list is sweet. Several titles take aim at noir, psychological mystery and the uneasy business of identity. One novel follows a writer whose life seems to be on track until a mislabelled envelope and a photo of his dead brother pull him back to an estranged family home; it’s pitched as an existential noir exploring self-perception and memory. Another contemporary mystery sends an almost-30 protagonist to work at summer camp after a trust-fund ultimatum, only to step into a long-unsolved disappearance. These books are great if you like slow reveals, unreliable narrators, and a mood that lingers after the last page.</w:t>
      </w:r>
      <w:r/>
    </w:p>
    <w:p>
      <w:pPr>
        <w:pStyle w:val="Heading2"/>
      </w:pPr>
      <w:r>
        <w:t>Nonfiction and biography , a new life of a complex trailblazer</w:t>
      </w:r>
      <w:r/>
    </w:p>
    <w:p>
      <w:r/>
      <w:r>
        <w:t>For readers who want context and history, a new biography of Jan Morris is notable. Morris was a pioneering journalist and one of the first trans authors to publish a memoir that reached wide audiences. This new life blends archival research with interviews and doesn’t shy from contradictions , the admired writer who could also be difficult, the long career spanning Everest reporting to imperial histories. It’s an essential pick for anyone curious about queer literary lineage and the complications of public life.</w:t>
      </w:r>
      <w:r/>
    </w:p>
    <w:p>
      <w:pPr>
        <w:pStyle w:val="Heading2"/>
      </w:pPr>
      <w:r>
        <w:t>How to choose which queer book to start with</w:t>
      </w:r>
      <w:r/>
    </w:p>
    <w:p>
      <w:r/>
      <w:r>
        <w:t>First, ask yourself what mood you want: comfort, heat, or the slow burn of a mystery? For a sunny afternoon pick sapphic romantasy or YA romance; for stormy nights, try the noir-ish or camp-missing-person novels; for beach reads with teeth, choose the queer mermaid or pirate fantasies. If buying for someone else, the Jan Morris biography makes a thoughtful gift for readers who love literary history, while cosy romantasy suits newer readers or those who prefer uplifting endings.</w:t>
      </w:r>
      <w:r/>
    </w:p>
    <w:p>
      <w:r/>
      <w:r>
        <w:t>It’s a small change that can make your reading list feel fresher , and there’s something here for every queer reader this season.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https://bookriot.com/new-queer-books-april-2026/</w:t>
        </w:r>
      </w:hyperlink>
      <w:r>
        <w:t xml:space="preserve"> - Please view link - unable to able to access data</w:t>
      </w:r>
      <w:r/>
    </w:p>
    <w:p>
      <w:pPr>
        <w:pStyle w:val="ListNumber"/>
        <w:spacing w:line="240" w:lineRule="auto"/>
        <w:ind w:left="720"/>
      </w:pPr>
      <w:r/>
      <w:hyperlink r:id="rId10">
        <w:r>
          <w:rPr>
            <w:color w:val="0000EE"/>
            <w:u w:val="single"/>
          </w:rPr>
          <w:t>https://www.amazon.com/Afternoon-Hours-Hermit-Patrick-Cottrell/dp/0063435060</w:t>
        </w:r>
      </w:hyperlink>
      <w:r>
        <w:t xml:space="preserve"> - 'Afternoon Hours of a Hermit' is a novel by Patrick Cottrell, scheduled for release on April 21, 2026. The story follows Dan Moran, a Korean adoptee and trans author of the autofictional novel 'Sorry to Disrupt the Peace.' While teaching fiction in Brooklyn and working on a psychological thriller, Dan receives a misaddressed envelope containing a photo of his deceased brother. This prompts him to return to his estranged family's home, leading to unsettling discoveries about identity, memory, and the nature of writing fiction. (</w:t>
      </w:r>
      <w:hyperlink r:id="rId13">
        <w:r>
          <w:rPr>
            <w:color w:val="0000EE"/>
            <w:u w:val="single"/>
          </w:rPr>
          <w:t>books.google.com</w:t>
        </w:r>
      </w:hyperlink>
      <w:r>
        <w:t>)</w:t>
      </w:r>
      <w:r/>
    </w:p>
    <w:p>
      <w:pPr>
        <w:pStyle w:val="ListNumber"/>
        <w:spacing w:line="240" w:lineRule="auto"/>
        <w:ind w:left="720"/>
      </w:pPr>
      <w:r/>
      <w:hyperlink r:id="rId11">
        <w:r>
          <w:rPr>
            <w:color w:val="0000EE"/>
            <w:u w:val="single"/>
          </w:rPr>
          <w:t>https://www.cosmopolitan.com/entertainment/books/a70780944/rebekah-weatherspoon-summer-official-excerpt/</w:t>
        </w:r>
      </w:hyperlink>
      <w:r>
        <w:t xml:space="preserve"> - An excerpt from Rebekah Weatherspoon's upcoming sapphic YA romance novel, 'Summer Official,' is featured in Cosmopolitan. Set to be released on April 14, 2026, the story revolves around Saylor Ford and Heaven Goo-Campbell, two girls with contrasting personalities who are forced to spend the summer together. Saylor is popular and athletic, while Heaven is grumpy and artistic. Their unexpected bond challenges their perceptions of themselves and each other. (</w:t>
      </w:r>
      <w:hyperlink r:id="rId14">
        <w:r>
          <w:rPr>
            <w:color w:val="0000EE"/>
            <w:u w:val="single"/>
          </w:rPr>
          <w:t>cosmopolitan.com</w:t>
        </w:r>
      </w:hyperlink>
      <w:r>
        <w:t>)</w:t>
      </w:r>
      <w:r/>
    </w:p>
    <w:p>
      <w:pPr>
        <w:pStyle w:val="ListNumber"/>
        <w:spacing w:line="240" w:lineRule="auto"/>
        <w:ind w:left="720"/>
      </w:pPr>
      <w:r/>
      <w:hyperlink r:id="rId12">
        <w:r>
          <w:rPr>
            <w:color w:val="0000EE"/>
            <w:u w:val="single"/>
          </w:rPr>
          <w:t>https://www.penguinrandomhouse.com/books/689907/summer-official-by-rebekah-weatherspoon/</w:t>
        </w:r>
      </w:hyperlink>
      <w:r>
        <w:t xml:space="preserve"> - 'Summer Official' by Rebekah Weatherspoon is a sapphic romance novel set to be published on April 14, 2026. The narrative follows Saylor Ford and Heaven Goo-Campbell, two high school girls with differing personalities who are compelled to spend the summer together. Saylor is bubbly and athletic, while Heaven is grumpy and artistic. Their time together leads to unexpected romantic developments, challenging their preconceived notions about themselves and each other. (</w:t>
      </w:r>
      <w:hyperlink r:id="rId15">
        <w:r>
          <w:rPr>
            <w:color w:val="0000EE"/>
            <w:u w:val="single"/>
          </w:rPr>
          <w:t>penguinrandomhouse.com</w:t>
        </w:r>
      </w:hyperlink>
      <w:r>
        <w:t>)</w:t>
      </w:r>
      <w:r/>
    </w:p>
    <w:p>
      <w:pPr>
        <w:pStyle w:val="ListNumber"/>
        <w:spacing w:line="240" w:lineRule="auto"/>
        <w:ind w:left="720"/>
      </w:pPr>
      <w:r/>
      <w:hyperlink r:id="rId16">
        <w:r>
          <w:rPr>
            <w:color w:val="0000EE"/>
            <w:u w:val="single"/>
          </w:rPr>
          <w:t>https://www.penguinrandomhouse.com/authors/2200989/rebekah-weatherspoon/</w:t>
        </w:r>
      </w:hyperlink>
      <w:r>
        <w:t xml:space="preserve"> - Rebekah Weatherspoon is an American author known for her diverse and inclusive romance novels. Raised in Southern New Hampshire, she now resides in Southern California. With over twenty-five titles, her works span various subgenres, including romantic suspense, paranormal romance, and young adult romance. She is the author of 'Summer Official,' a sapphic romance novel set to be released on April 14, 2026. (</w:t>
      </w:r>
      <w:hyperlink r:id="rId17">
        <w:r>
          <w:rPr>
            <w:color w:val="0000EE"/>
            <w:u w:val="single"/>
          </w:rPr>
          <w:t>penguinrandomhouse.com</w:t>
        </w:r>
      </w:hyperlink>
      <w:r>
        <w:t>)</w:t>
      </w:r>
      <w:r/>
    </w:p>
    <w:p>
      <w:pPr>
        <w:pStyle w:val="ListNumber"/>
        <w:spacing w:line="240" w:lineRule="auto"/>
        <w:ind w:left="720"/>
      </w:pPr>
      <w:r/>
      <w:hyperlink r:id="rId10">
        <w:r>
          <w:rPr>
            <w:color w:val="0000EE"/>
            <w:u w:val="single"/>
          </w:rPr>
          <w:t>https://www.amazon.com/Afternoon-Hours-Hermit-Patrick-Cottrell/dp/0063435060</w:t>
        </w:r>
      </w:hyperlink>
      <w:r>
        <w:t xml:space="preserve"> - 'Afternoon Hours of a Hermit' is a novel by Patrick Cottrell, scheduled for release on April 21, 2026. The story follows Dan Moran, a Korean adoptee and trans author of the autofictional novel 'Sorry to Disrupt the Peace.' While teaching fiction in Brooklyn and working on a psychological thriller, Dan receives a misaddressed envelope containing a photo of his deceased brother. This prompts him to return to his estranged family's home, leading to unsettling discoveries about identity, memory, and the nature of writing fiction. (</w:t>
      </w:r>
      <w:hyperlink r:id="rId13">
        <w:r>
          <w:rPr>
            <w:color w:val="0000EE"/>
            <w:u w:val="single"/>
          </w:rPr>
          <w:t>books.google.com</w:t>
        </w:r>
      </w:hyperlink>
      <w:r>
        <w:t>)</w:t>
      </w:r>
      <w:r/>
    </w:p>
    <w:p>
      <w:pPr>
        <w:pStyle w:val="ListNumber"/>
        <w:spacing w:line="240" w:lineRule="auto"/>
        <w:ind w:left="720"/>
      </w:pPr>
      <w:r/>
      <w:hyperlink r:id="rId12">
        <w:r>
          <w:rPr>
            <w:color w:val="0000EE"/>
            <w:u w:val="single"/>
          </w:rPr>
          <w:t>https://www.penguinrandomhouse.com/books/689907/summer-official-by-rebekah-weatherspoon/</w:t>
        </w:r>
      </w:hyperlink>
      <w:r>
        <w:t xml:space="preserve"> - 'Summer Official' by Rebekah Weatherspoon is a sapphic romance novel set to be published on April 14, 2026. The narrative follows Saylor Ford and Heaven Goo-Campbell, two high school girls with differing personalities who are compelled to spend the summer together. Saylor is bubbly and athletic, while Heaven is grumpy and artistic. Their time together leads to unexpected romantic developments, challenging their preconceived notions about themselves and each other. (</w:t>
      </w:r>
      <w:hyperlink r:id="rId15">
        <w:r>
          <w:rPr>
            <w:color w:val="0000EE"/>
            <w:u w:val="single"/>
          </w:rPr>
          <w:t>penguinrandomhouse.com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riot.com/new-queer-books-april-2026/" TargetMode="External"/><Relationship Id="rId10" Type="http://schemas.openxmlformats.org/officeDocument/2006/relationships/hyperlink" Target="https://www.amazon.com/Afternoon-Hours-Hermit-Patrick-Cottrell/dp/0063435060" TargetMode="External"/><Relationship Id="rId11" Type="http://schemas.openxmlformats.org/officeDocument/2006/relationships/hyperlink" Target="https://www.cosmopolitan.com/entertainment/books/a70780944/rebekah-weatherspoon-summer-official-excerpt/" TargetMode="External"/><Relationship Id="rId12" Type="http://schemas.openxmlformats.org/officeDocument/2006/relationships/hyperlink" Target="https://www.penguinrandomhouse.com/books/689907/summer-official-by-rebekah-weatherspoon/" TargetMode="External"/><Relationship Id="rId13" Type="http://schemas.openxmlformats.org/officeDocument/2006/relationships/hyperlink" Target="https://books.google.com/books/about/Afternoon_Hours_of_a_Hermit.html?id=Zq1yEQAAQBAJ&amp;utm_source=openai" TargetMode="External"/><Relationship Id="rId14" Type="http://schemas.openxmlformats.org/officeDocument/2006/relationships/hyperlink" Target="https://www.cosmopolitan.com/entertainment/books/a70780944/rebekah-weatherspoon-summer-official-excerpt/link%20tk?utm_source=openai" TargetMode="External"/><Relationship Id="rId15" Type="http://schemas.openxmlformats.org/officeDocument/2006/relationships/hyperlink" Target="https://www.penguinrandomhouse.com/books/689907/summer-official-by-rebekah-weatherspoon/?utm_source=openai" TargetMode="External"/><Relationship Id="rId16" Type="http://schemas.openxmlformats.org/officeDocument/2006/relationships/hyperlink" Target="https://www.penguinrandomhouse.com/authors/2200989/rebekah-weatherspoon/" TargetMode="External"/><Relationship Id="rId17" Type="http://schemas.openxmlformats.org/officeDocument/2006/relationships/hyperlink" Target="https://www.penguinrandomhouse.com/authors/2200989/rebekah-weatherspo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