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Gay Comedy 'The Disappointments' Brings Older Queer Friendships Back</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Spot a trend: viewers are rediscovering stories about older gay men, and The Disappointments , a sharp, funny YouTube series , is arriving just when we need it, offering warm, honest takes on friendship, loneliness and sex later in life. It’s trending among queer audiences for its season-two return and fresh, candid voice.</w:t>
      </w:r>
      <w:r/>
    </w:p>
    <w:p>
      <w:r/>
      <w:r>
        <w:t>Essential Takeaways</w:t>
      </w:r>
      <w:r/>
      <w:r/>
    </w:p>
    <w:p>
      <w:pPr>
        <w:pStyle w:val="ListBullet"/>
        <w:spacing w:line="240" w:lineRule="auto"/>
        <w:ind w:left="720"/>
      </w:pPr>
      <w:r/>
      <w:r>
        <w:rPr>
          <w:b/>
        </w:rPr>
        <w:t>Season two arrival:</w:t>
      </w:r>
      <w:r>
        <w:t xml:space="preserve"> The Disappointments has returned to YouTube after buzz built from its director’s cut rollout and strong word-of-mouth.</w:t>
      </w:r>
      <w:r/>
    </w:p>
    <w:p>
      <w:pPr>
        <w:pStyle w:val="ListBullet"/>
        <w:spacing w:line="240" w:lineRule="auto"/>
        <w:ind w:left="720"/>
      </w:pPr>
      <w:r/>
      <w:r>
        <w:rPr>
          <w:b/>
        </w:rPr>
        <w:t>Focus on older gay men:</w:t>
      </w:r>
      <w:r>
        <w:t xml:space="preserve"> The show centres on long-term friendships and dating among older queer characters, a rare perspective on screen.</w:t>
      </w:r>
      <w:r/>
    </w:p>
    <w:p>
      <w:pPr>
        <w:pStyle w:val="ListBullet"/>
        <w:spacing w:line="240" w:lineRule="auto"/>
        <w:ind w:left="720"/>
      </w:pPr>
      <w:r/>
      <w:r>
        <w:rPr>
          <w:b/>
        </w:rPr>
        <w:t>Tone and style:</w:t>
      </w:r>
      <w:r>
        <w:t xml:space="preserve"> Expect candid, often steamy comedy mixed with tender moments , intimate scenes are handled with humour and heart.</w:t>
      </w:r>
      <w:r/>
    </w:p>
    <w:p>
      <w:pPr>
        <w:pStyle w:val="ListBullet"/>
        <w:spacing w:line="240" w:lineRule="auto"/>
        <w:ind w:left="720"/>
      </w:pPr>
      <w:r/>
      <w:r>
        <w:rPr>
          <w:b/>
        </w:rPr>
        <w:t>Why it matters:</w:t>
      </w:r>
      <w:r>
        <w:t xml:space="preserve"> It fills a gap left by short-lived primetime attempts and gives a community rarely centred in contemporary queer TV a spotlight.</w:t>
      </w:r>
      <w:r/>
    </w:p>
    <w:p>
      <w:pPr>
        <w:pStyle w:val="ListBullet"/>
        <w:spacing w:line="240" w:lineRule="auto"/>
        <w:ind w:left="720"/>
      </w:pPr>
      <w:r/>
      <w:r>
        <w:rPr>
          <w:b/>
        </w:rPr>
        <w:t>Accessible and low-key:</w:t>
      </w:r>
      <w:r>
        <w:t xml:space="preserve"> Being a digital series on YouTube means easy access, a cosy production feel, and an ecosystem that encourages fan conversation.</w:t>
      </w:r>
      <w:r/>
      <w:r/>
    </w:p>
    <w:p>
      <w:pPr>
        <w:pStyle w:val="Heading2"/>
      </w:pPr>
      <w:r>
        <w:t>Why this show feels like an answer to a long-running ask</w:t>
      </w:r>
      <w:r/>
    </w:p>
    <w:p>
      <w:r/>
      <w:r>
        <w:t>There’s been a clear appetite for gay-centred stories across streaming, but fewer shows that explore deep, lived-in friendships among older gay men. The Disappointments lands with a sense of relief: it treats characters in their forties, fifties and beyond as fully formed, sexual and messy. You can feel the intimacy in its quieter moments , a small kitchen, an awkward confession, the hum of a city night , and that texture is part of its charm.</w:t>
      </w:r>
      <w:r/>
    </w:p>
    <w:p>
      <w:r/>
      <w:r>
        <w:t>Historically, audiences got flashes of this in series such as Queer as Folk or Looking, but many recent efforts aimed at the same demographic fizzled after one season. The Disappointments sidesteps network pressures by living on YouTube, which lets it breathe into episodes without the same cancellation threat.</w:t>
      </w:r>
      <w:r/>
    </w:p>
    <w:p>
      <w:pPr>
        <w:pStyle w:val="Heading2"/>
      </w:pPr>
      <w:r>
        <w:t>How season two got here , the director’s cut strategy</w:t>
      </w:r>
      <w:r/>
    </w:p>
    <w:p>
      <w:r/>
      <w:r>
        <w:t>Creators rolled out a director’s cut on YouTube that helped stoke chatter before the official season drop. That move paid off: fans got a peek behind the creative choices and social media carried the buzz. The Pride LA write-up captured the series’ return as a digital success story and noted how the director’s cut helped re-engage viewers.</w:t>
      </w:r>
      <w:r/>
    </w:p>
    <w:p>
      <w:r/>
      <w:r>
        <w:t>This approach matters for indie queer projects. It shows a pathway to build an audience organically, rather than relying on a single broadcaster’s green light. If you’re a fan of low-budget brilliance and character-driven comedy, this model is worth watching.</w:t>
      </w:r>
      <w:r/>
    </w:p>
    <w:p>
      <w:pPr>
        <w:pStyle w:val="Heading2"/>
      </w:pPr>
      <w:r>
        <w:t>What the show does differently from recent TV attempts</w:t>
      </w:r>
      <w:r/>
    </w:p>
    <w:p>
      <w:r/>
      <w:r>
        <w:t>Uncoupled and other recent shows tried to capture a similar mood but many met early cancellations. The Disappointments trades glossy production values for frankness and specificity. It’s less about sweeping romantic arcs and more about the small, complicated details: who shows up to dinner, who ghosts whom, and how history shapes current longing.</w:t>
      </w:r>
      <w:r/>
    </w:p>
    <w:p>
      <w:r/>
      <w:r>
        <w:t>The result feels more lived-in. Where some series aim for mass-market polish, this one thrives in the cracks , the awkward silences, the unguarded texts, the domestic routines that reveal character. If you want comparisons, think of the warm, sardonic tone of older British comedies where sharp writing and chemistry carry the plot.</w:t>
      </w:r>
      <w:r/>
    </w:p>
    <w:p>
      <w:pPr>
        <w:pStyle w:val="Heading2"/>
      </w:pPr>
      <w:r>
        <w:t>Practical viewing tips , how to watch and what to expect</w:t>
      </w:r>
      <w:r/>
    </w:p>
    <w:p>
      <w:r/>
      <w:r>
        <w:t>The series is available on YouTube, which makes it free to stream and easy to share. Start with the director’s cut to get a sense of directorial intent, then watch season two straight through to follow character arcs more clearly. Expect episodes that run shorter than typical TV, with a rhythm closer to web comedy: punchy scenes, quick edits, and an emphasis on dialogue.</w:t>
      </w:r>
      <w:r/>
    </w:p>
    <w:p>
      <w:r/>
      <w:r>
        <w:t>If you’re new to the show, watch with headphones for the quieter beats and pay attention to recurring motifs , small details often land emotionally. And if you like to discuss shows, this format encourages talking back online; creators often respond to fans in comments.</w:t>
      </w:r>
      <w:r/>
    </w:p>
    <w:p>
      <w:pPr>
        <w:pStyle w:val="Heading2"/>
      </w:pPr>
      <w:r>
        <w:t>Why representation here feels important now</w:t>
      </w:r>
      <w:r/>
    </w:p>
    <w:p>
      <w:r/>
      <w:r>
        <w:t>Stories about queer elders tackle loneliness, changing communities and the particularities of later-life dating in ways few mainstream shows do. According to recent reporting on queer elders and loneliness, there’s a growing cultural conversation about visibility for older LGBTQIA+ people, and entertainment can help normalise these experiences.</w:t>
      </w:r>
      <w:r/>
    </w:p>
    <w:p>
      <w:r/>
      <w:r>
        <w:t>The Disappointments adds to that conversation by showing that sex, desire and friendship don’t end at a certain age. It’s not just nostalgia for earlier queer television; it’s an update that says these lives are worthy of messy, funny portrayal. For viewers, that’s quietly radical , and very comforting.</w:t>
      </w:r>
      <w:r/>
    </w:p>
    <w:p>
      <w:r/>
      <w:r>
        <w:t>It's a small change that can make every queer friendship on screen feel more honest and more welcome.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2">
        <w:r>
          <w:rPr>
            <w:color w:val="0000EE"/>
            <w:u w:val="single"/>
          </w:rPr>
          <w:t>[5]</w:t>
        </w:r>
      </w:hyperlink>
      <w:r>
        <w:t xml:space="preserve">- Paragraph 5: </w:t>
      </w:r>
      <w:hyperlink r:id="rId10">
        <w:r>
          <w:rPr>
            <w:color w:val="0000EE"/>
            <w:u w:val="single"/>
          </w:rPr>
          <w:t>[2]</w:t>
        </w:r>
      </w:hyperlink>
      <w:r>
        <w:t xml:space="preserve">, </w:t>
      </w:r>
      <w:hyperlink r:id="rId11">
        <w:r>
          <w:rPr>
            <w:color w:val="0000EE"/>
            <w:u w:val="single"/>
          </w:rPr>
          <w:t>[3]</w:t>
        </w:r>
      </w:hyperlink>
      <w:r>
        <w:t xml:space="preserve">- Paragraph 6: </w:t>
      </w:r>
      <w:hyperlink r:id="rId11">
        <w:r>
          <w:rPr>
            <w:color w:val="0000EE"/>
            <w:u w:val="single"/>
          </w:rPr>
          <w:t>[3]</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https://meaws.com/news/the-disappointments-a-guide-to-the-steamy/103074</w:t>
        </w:r>
      </w:hyperlink>
      <w:r>
        <w:t xml:space="preserve"> - Please view link - unable to able to access data</w:t>
      </w:r>
      <w:r/>
    </w:p>
    <w:p>
      <w:pPr>
        <w:pStyle w:val="ListNumber"/>
        <w:spacing w:line="240" w:lineRule="auto"/>
        <w:ind w:left="720"/>
      </w:pPr>
      <w:r/>
      <w:hyperlink r:id="rId10">
        <w:r>
          <w:rPr>
            <w:color w:val="0000EE"/>
            <w:u w:val="single"/>
          </w:rPr>
          <w:t>https://thepridela.com/2026/03/the-disappointments-digital-comedy-series-returns-with-season-two-after-directors-cut-rollout-on-youtube/</w:t>
        </w:r>
      </w:hyperlink>
      <w:r>
        <w:t xml:space="preserve"> - The Pride LA reports that 'The Disappointments,' a Humanitas Prize-winning digital comedy series, has returned with its second season on YouTube. The series follows three middle-aged gay friends navigating careers and relationships. Season Two introduces new professional opportunities and personal challenges for the characters. The director’s cut of Season One is being released weekly, leading into the Season Two premiere on March 22. (</w:t>
      </w:r>
      <w:hyperlink r:id="rId15">
        <w:r>
          <w:rPr>
            <w:color w:val="0000EE"/>
            <w:u w:val="single"/>
          </w:rPr>
          <w:t>thepridela.com</w:t>
        </w:r>
      </w:hyperlink>
      <w:r>
        <w:t>)</w:t>
      </w:r>
      <w:r/>
    </w:p>
    <w:p>
      <w:pPr>
        <w:pStyle w:val="ListNumber"/>
        <w:spacing w:line="240" w:lineRule="auto"/>
        <w:ind w:left="720"/>
      </w:pPr>
      <w:r/>
      <w:hyperlink r:id="rId11">
        <w:r>
          <w:rPr>
            <w:color w:val="0000EE"/>
            <w:u w:val="single"/>
          </w:rPr>
          <w:t>https://www.lgbtqnation.com/2025/04/hulus-gay-new-series-tackles-loneliness-among-queer-elders/</w:t>
        </w:r>
      </w:hyperlink>
      <w:r>
        <w:t xml:space="preserve"> - LGBTQ Nation discusses Hulu's new series 'Mid-Century Modern,' which addresses loneliness among queer elders. Created by the team behind 'Will &amp; Grace,' the show features Nathan Lane and Matt Bomer. Set in Palm Springs, it draws parallels to 'The Golden Girls,' focusing on the lives of older gay men. (</w:t>
      </w:r>
      <w:hyperlink r:id="rId16">
        <w:r>
          <w:rPr>
            <w:color w:val="0000EE"/>
            <w:u w:val="single"/>
          </w:rPr>
          <w:t>lgbtqnation.com</w:t>
        </w:r>
      </w:hyperlink>
      <w:r>
        <w:t>)</w:t>
      </w:r>
      <w:r/>
    </w:p>
    <w:p>
      <w:pPr>
        <w:pStyle w:val="ListNumber"/>
        <w:spacing w:line="240" w:lineRule="auto"/>
        <w:ind w:left="720"/>
      </w:pPr>
      <w:r/>
      <w:hyperlink r:id="rId13">
        <w:r>
          <w:rPr>
            <w:color w:val="0000EE"/>
            <w:u w:val="single"/>
          </w:rPr>
          <w:t>https://en.wikipedia.org/wiki/Vicious_(TV_series)</w:t>
        </w:r>
      </w:hyperlink>
      <w:r>
        <w:t xml:space="preserve"> - 'Vicious' is a British sitcom that aired from 2013 to 2016, starring Ian McKellen and Derek Jacobi as Freddie and Stuart, an elderly gay couple in a long-term relationship. The series explores their dynamic and interactions with friends and family. (</w:t>
      </w:r>
      <w:hyperlink r:id="rId17">
        <w:r>
          <w:rPr>
            <w:color w:val="0000EE"/>
            <w:u w:val="single"/>
          </w:rPr>
          <w:t>en.wikipedia.org</w:t>
        </w:r>
      </w:hyperlink>
      <w:r>
        <w:t>)</w:t>
      </w:r>
      <w:r/>
    </w:p>
    <w:p>
      <w:pPr>
        <w:pStyle w:val="ListNumber"/>
        <w:spacing w:line="240" w:lineRule="auto"/>
        <w:ind w:left="720"/>
      </w:pPr>
      <w:r/>
      <w:hyperlink r:id="rId12">
        <w:r>
          <w:rPr>
            <w:color w:val="0000EE"/>
            <w:u w:val="single"/>
          </w:rPr>
          <w:t>https://www.thathashtagshow.com/latest-news/uncoupled-a-fantastic-lgbtq-series-for-an-older-generation-review/</w:t>
        </w:r>
      </w:hyperlink>
      <w:r>
        <w:t xml:space="preserve"> - That Hashtag Show reviews 'Uncoupled,' a Netflix series starring Neil Patrick Harris as Michael, a 40-year-old gay realtor navigating life and love in Manhattan after his long-term partner leaves him. The show is praised for its portrayal of older gay life and interests. (</w:t>
      </w:r>
      <w:hyperlink r:id="rId18">
        <w:r>
          <w:rPr>
            <w:color w:val="0000EE"/>
            <w:u w:val="single"/>
          </w:rPr>
          <w:t>thathashtagshow.com</w:t>
        </w:r>
      </w:hyperlink>
      <w:r>
        <w:t>)</w:t>
      </w:r>
      <w:r/>
    </w:p>
    <w:p>
      <w:pPr>
        <w:pStyle w:val="ListNumber"/>
        <w:spacing w:line="240" w:lineRule="auto"/>
        <w:ind w:left="720"/>
      </w:pPr>
      <w:r/>
      <w:hyperlink r:id="rId14">
        <w:r>
          <w:rPr>
            <w:color w:val="0000EE"/>
            <w:u w:val="single"/>
          </w:rPr>
          <w:t>https://en.wikipedia.org/wiki/Old_Gays</w:t>
        </w:r>
      </w:hyperlink>
      <w:r>
        <w:t xml:space="preserve"> - The Old Gays are a group of four gay social media personalities and LGBT rights activists, aged from mid-60s to late 70s. They are the subject of an upcoming unscripted docuseries produced by Brian Graden Media. (</w:t>
      </w:r>
      <w:hyperlink r:id="rId19">
        <w:r>
          <w:rPr>
            <w:color w:val="0000EE"/>
            <w:u w:val="single"/>
          </w:rPr>
          <w:t>en.wikipedia.org</w:t>
        </w:r>
      </w:hyperlink>
      <w:r>
        <w:t>)</w:t>
      </w:r>
      <w:r/>
    </w:p>
    <w:p>
      <w:pPr>
        <w:pStyle w:val="ListNumber"/>
        <w:spacing w:line="240" w:lineRule="auto"/>
        <w:ind w:left="720"/>
      </w:pPr>
      <w:r/>
      <w:hyperlink r:id="rId20">
        <w:r>
          <w:rPr>
            <w:color w:val="0000EE"/>
            <w:u w:val="single"/>
          </w:rPr>
          <w:t>https://en.wikipedia.org/wiki/Old_Dogs_%26_New_Tricks</w:t>
        </w:r>
      </w:hyperlink>
      <w:r>
        <w:t xml:space="preserve"> - 'Old Dogs &amp; New Tricks' is a web series created by Leon Acord, focusing on four middle-aged gay men living in West Hollywood. The series has featured guest stars including Greg Louganis and Ian Buchanan. (</w:t>
      </w:r>
      <w:hyperlink r:id="rId21">
        <w:r>
          <w:rPr>
            <w:color w:val="0000EE"/>
            <w:u w:val="single"/>
          </w:rPr>
          <w:t>en.wikipedia.org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the-disappointments-a-guide-to-the-steamy/103074" TargetMode="External"/><Relationship Id="rId10" Type="http://schemas.openxmlformats.org/officeDocument/2006/relationships/hyperlink" Target="https://thepridela.com/2026/03/the-disappointments-digital-comedy-series-returns-with-season-two-after-directors-cut-rollout-on-youtube/" TargetMode="External"/><Relationship Id="rId11" Type="http://schemas.openxmlformats.org/officeDocument/2006/relationships/hyperlink" Target="https://www.lgbtqnation.com/2025/04/hulus-gay-new-series-tackles-loneliness-among-queer-elders/" TargetMode="External"/><Relationship Id="rId12" Type="http://schemas.openxmlformats.org/officeDocument/2006/relationships/hyperlink" Target="https://www.thathashtagshow.com/latest-news/uncoupled-a-fantastic-lgbtq-series-for-an-older-generation-review/" TargetMode="External"/><Relationship Id="rId13" Type="http://schemas.openxmlformats.org/officeDocument/2006/relationships/hyperlink" Target="https://en.wikipedia.org/wiki/Vicious_(TV_series)" TargetMode="External"/><Relationship Id="rId14" Type="http://schemas.openxmlformats.org/officeDocument/2006/relationships/hyperlink" Target="https://en.wikipedia.org/wiki/Old_Gays" TargetMode="External"/><Relationship Id="rId15" Type="http://schemas.openxmlformats.org/officeDocument/2006/relationships/hyperlink" Target="https://thepridela.com/2026/03/the-disappointments-digital-comedy-series-returns-with-season-two-after-directors-cut-rollout-on-youtube/?utm_source=openai" TargetMode="External"/><Relationship Id="rId16" Type="http://schemas.openxmlformats.org/officeDocument/2006/relationships/hyperlink" Target="https://www.lgbtqnation.com/2025/04/hulus-gay-new-series-tackles-loneliness-among-queer-elders/?utm_source=openai" TargetMode="External"/><Relationship Id="rId17" Type="http://schemas.openxmlformats.org/officeDocument/2006/relationships/hyperlink" Target="https://en.wikipedia.org/wiki/Vicious_%28TV_series%29?utm_source=openai" TargetMode="External"/><Relationship Id="rId18" Type="http://schemas.openxmlformats.org/officeDocument/2006/relationships/hyperlink" Target="https://www.thathashtagshow.com/latest-news/uncoupled-a-fantastic-lgbtq-series-for-an-older-generation-review/?utm_source=openai" TargetMode="External"/><Relationship Id="rId19" Type="http://schemas.openxmlformats.org/officeDocument/2006/relationships/hyperlink" Target="https://en.wikipedia.org/wiki/Old_Gays?utm_source=openai" TargetMode="External"/><Relationship Id="rId20" Type="http://schemas.openxmlformats.org/officeDocument/2006/relationships/hyperlink" Target="https://en.wikipedia.org/wiki/Old_Dogs_%26_New_Tricks" TargetMode="External"/><Relationship Id="rId21" Type="http://schemas.openxmlformats.org/officeDocument/2006/relationships/hyperlink" Target="https://en.wikipedia.org/wiki/Old_Dogs_%26_New_Trick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