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Trailers from March 2026 to Add to Your Watchlist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screen time, rejoice , March served up a bumper crop of queer trailers that promise laughs, chills and a fair bit of heart; from Dan Levy’s darker family-comedy turn to supernatural romance and campy drag chaos, here’s what to queue and why each trailer earned a spot on your watchlist.</w:t>
      </w:r>
      <w:r/>
    </w:p>
    <w:p>
      <w:r/>
      <w:r>
        <w:t>Essential Takeaways</w:t>
      </w:r>
      <w:r/>
      <w:r/>
    </w:p>
    <w:p>
      <w:pPr>
        <w:pStyle w:val="ListBullet"/>
        <w:spacing w:line="240" w:lineRule="auto"/>
        <w:ind w:left="720"/>
      </w:pPr>
      <w:r/>
      <w:r>
        <w:rPr>
          <w:b/>
        </w:rPr>
        <w:t>Big-name creators:</w:t>
      </w:r>
      <w:r>
        <w:t xml:space="preserve"> Dan Levy’s new family comedy leans darker than Schitt’s Creek but keeps his sharp eye for character.</w:t>
      </w:r>
      <w:r/>
    </w:p>
    <w:p>
      <w:pPr>
        <w:pStyle w:val="ListBullet"/>
        <w:spacing w:line="240" w:lineRule="auto"/>
        <w:ind w:left="720"/>
      </w:pPr>
      <w:r/>
      <w:r>
        <w:rPr>
          <w:b/>
        </w:rPr>
        <w:t>Genre variety:</w:t>
      </w:r>
      <w:r>
        <w:t xml:space="preserve"> March trailers span rom-com, horror-romance, documentary and campy ensemble comedy , something for every mood.</w:t>
      </w:r>
      <w:r/>
    </w:p>
    <w:p>
      <w:pPr>
        <w:pStyle w:val="ListBullet"/>
        <w:spacing w:line="240" w:lineRule="auto"/>
        <w:ind w:left="720"/>
      </w:pPr>
      <w:r/>
      <w:r>
        <w:rPr>
          <w:b/>
        </w:rPr>
        <w:t>Sensory cues:</w:t>
      </w:r>
      <w:r>
        <w:t xml:space="preserve"> Expect slick production values, moody lighting in the horror-romance, and bright, neon drag-pageant energy in the ensemble comedy.</w:t>
      </w:r>
      <w:r/>
    </w:p>
    <w:p>
      <w:pPr>
        <w:pStyle w:val="ListBullet"/>
        <w:spacing w:line="240" w:lineRule="auto"/>
        <w:ind w:left="720"/>
      </w:pPr>
      <w:r/>
      <w:r>
        <w:rPr>
          <w:b/>
        </w:rPr>
        <w:t>Where to watch:</w:t>
      </w:r>
      <w:r>
        <w:t xml:space="preserve"> Titles are bound for Netflix, theatrical releases and indie distributors , mark calendars when trailers announce dates.</w:t>
      </w:r>
      <w:r/>
    </w:p>
    <w:p>
      <w:pPr>
        <w:pStyle w:val="ListBullet"/>
        <w:spacing w:line="240" w:lineRule="auto"/>
        <w:ind w:left="720"/>
      </w:pPr>
      <w:r/>
      <w:r>
        <w:rPr>
          <w:b/>
        </w:rPr>
        <w:t>Viewer tip:</w:t>
      </w:r>
      <w:r>
        <w:t xml:space="preserve"> If you loved Buffy or queer auteur-driven horror, the supernatural romance looks particularly promising.</w:t>
      </w:r>
      <w:r/>
      <w:r/>
    </w:p>
    <w:p>
      <w:pPr>
        <w:pStyle w:val="Heading2"/>
      </w:pPr>
      <w:r>
        <w:t>Why Dan Levy’s new trailer feels like a mood shift</w:t>
      </w:r>
      <w:r/>
    </w:p>
    <w:p>
      <w:r/>
      <w:r>
        <w:t>The first thing that hits you in the trailer for Dan Levy’s new family comedy is how much darker the tone appears compared with his Schitt’s Creek days; the lighting is moodier and the jokes feel sharper. According to Netflix coverage of recent trailer drops, the platform has been promoting fresh takes from familiar creators, and Levy’s project fits that push to broaden tone and genre. Fans of his writing will recognise the observant humour, but expect subtext and a bite that lingers. If you’re choosing viewing by emotional palette, save this one for evenings when you want wit with a side of edge.</w:t>
      </w:r>
      <w:r/>
    </w:p>
    <w:p>
      <w:pPr>
        <w:pStyle w:val="Heading2"/>
      </w:pPr>
      <w:r>
        <w:t>Supernatural romance: Buffy-sized vibes and real stakes</w:t>
      </w:r>
      <w:r/>
    </w:p>
    <w:p>
      <w:r/>
      <w:r>
        <w:t>A queer supernatural horror-romance trailer that dropped this month makes no secret of its Buffy-sized ambitions , think brooding corridors, electric chemistry and fights that feel intimate as much as terrifying. Outlets covering queer entertainment have noted a resurgence of genre-bending romance in indie and studio slates, and this title looks designed to fill that hole for viewers who want both scares and swoon. Practically, if you prefer less gore and more atmosphere, watch the trailer with the sound up; the score sells half the mood. For festival-goers, this one seems poised to play well on the circuit before wider release.</w:t>
      </w:r>
      <w:r/>
    </w:p>
    <w:p>
      <w:pPr>
        <w:pStyle w:val="Heading2"/>
      </w:pPr>
      <w:r>
        <w:t>Documentary spotlight: intimate portraits and cultural history</w:t>
      </w:r>
      <w:r/>
    </w:p>
    <w:p>
      <w:r/>
      <w:r>
        <w:t>March also offered an intimate documentary trailer about an ’80s adult-film legend, and its clips lean personal and reflective rather than sensational. Documentary coverage this month points to growing interest in reclaiming queer histories with dignity, and this preview promises archival warmth , grainy clips, interview close-ups and a restrained soundtrack. If you’re a fan of cultural histories or want context for the evolution of queer cinema, this one’s a thoughtful pick. Tip: watch with captions on to catch names and dates in the archival footage.</w:t>
      </w:r>
      <w:r/>
    </w:p>
    <w:p>
      <w:pPr>
        <w:pStyle w:val="Heading2"/>
      </w:pPr>
      <w:r>
        <w:t>Campy, star-studded ensemble: Drag Race energy hit the big screen</w:t>
      </w:r>
      <w:r/>
    </w:p>
    <w:p>
      <w:r/>
      <w:r>
        <w:t>Then there’s the trailer that screams big, bright camp: a star-studded, Drag Race-style acting challenge turned feature film, full of glitter, quick edits and a cheeky send-up of showbiz tropes. Industry chatter suggests studios are leaning into drag’s mainstream appeal, and this trailer teases both spectacle and unexpected heart beneath the sequins. If you love jaw-dropping costume reveals and fast-paced gags, put this near the top of your list. Practical note: this will probably land best with a crowd , friends, wine, and commentary make the experience even more fun.</w:t>
      </w:r>
      <w:r/>
    </w:p>
    <w:p>
      <w:pPr>
        <w:pStyle w:val="Heading2"/>
      </w:pPr>
      <w:r>
        <w:t>What this trailer season signals for queer screen stories</w:t>
      </w:r>
      <w:r/>
    </w:p>
    <w:p>
      <w:r/>
      <w:r>
        <w:t>Taken together, the March trailers show variety and confidence: creators are mixing genres, studios are spotlighting queer voices, and distributors are giving room to both blockbuster-adjacent and indie work. Netflix’s recent trailer slate and roundups of new releases reflect that same push toward diverse storytelling. For viewers this means more choice and fresher takes, so if you’ve been waiting for the right queer rom-com, horror or documentary, chances are it’s on the horizon. My takeaway? Keep watchlists flexible and calendars open , the next trailer drop could deliver your new favourite.</w:t>
      </w:r>
      <w:r/>
    </w:p>
    <w:p>
      <w:r/>
      <w:r>
        <w:t>It's a small scheduling tweak that can add a lot of joy to your queue.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w:t>
      </w:r>
      <w:hyperlink r:id="rId11">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12">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https://www.queerty.com/watch-the-gayest-movie-tv-trailers-that-dropped-in-march-2026-20260331/</w:t>
        </w:r>
      </w:hyperlink>
      <w:r>
        <w:t xml:space="preserve"> - Please view link - unable to able to access data</w:t>
      </w:r>
      <w:r/>
    </w:p>
    <w:p>
      <w:pPr>
        <w:pStyle w:val="ListNumber"/>
        <w:spacing w:line="240" w:lineRule="auto"/>
        <w:ind w:left="720"/>
      </w:pPr>
      <w:r/>
      <w:hyperlink r:id="rId9">
        <w:r>
          <w:rPr>
            <w:color w:val="0000EE"/>
            <w:u w:val="single"/>
          </w:rPr>
          <w:t>https://www.queerty.com/watch-the-gayest-movie-tv-trailers-that-dropped-in-march-2026-20260331/</w:t>
        </w:r>
      </w:hyperlink>
      <w:r>
        <w:t xml:space="preserve"> - Queerty's article highlights the most notable LGBTQ+ movie and TV trailers released in March 2026. It features upcoming titles such as 'Big Mistakes,' a dark family comedy co-created by Dan Levy; 'Mickey &amp; Richard,' a film by Wohler Films; 'Stop! That! Train!,' a Bleecker Street production; 'Maspalomas,' from Bteam Pictures; and 'The Serpent’s Skin,' distributed by Dark Star Pictures. The piece provides insights into these projects, including their themes and release details, offering readers a comprehensive overview of the latest queer entertainment.</w:t>
      </w:r>
      <w:r/>
    </w:p>
    <w:p>
      <w:pPr>
        <w:pStyle w:val="ListNumber"/>
        <w:spacing w:line="240" w:lineRule="auto"/>
        <w:ind w:left="720"/>
      </w:pPr>
      <w:r/>
      <w:hyperlink r:id="rId11">
        <w:r>
          <w:rPr>
            <w:color w:val="0000EE"/>
            <w:u w:val="single"/>
          </w:rPr>
          <w:t>https://www.out.com/gay-entertainment/lgbtq-tv-shows-movies-march-2026</w:t>
        </w:r>
      </w:hyperlink>
      <w:r>
        <w:t xml:space="preserve"> - Out.com's article presents a curated list of 12 LGBTQ+ movies and TV shows set to premiere in March 2026. The lineup includes new seasons of popular series like 'Top Chef' and 'Heartbreak High,' as well as new films and documentaries such as 'Single, Out,' 'That Night,' 'It's Dorothy!,' 'Forbidden Fruits,' and 'For All Mankind.' The piece offers a diverse selection of genres, from reality competition and drama to animation and documentaries, catering to a wide range of audience preferences.</w:t>
      </w:r>
      <w:r/>
    </w:p>
    <w:p>
      <w:pPr>
        <w:pStyle w:val="ListNumber"/>
        <w:spacing w:line="240" w:lineRule="auto"/>
        <w:ind w:left="720"/>
      </w:pPr>
      <w:r/>
      <w:hyperlink r:id="rId10">
        <w:r>
          <w:rPr>
            <w:color w:val="0000EE"/>
            <w:u w:val="single"/>
          </w:rPr>
          <w:t>https://www.netflix.com/tudum/articles/new-trailers-march-20-2026</w:t>
        </w:r>
      </w:hyperlink>
      <w:r>
        <w:t xml:space="preserve"> - Netflix's Tudum article showcases the latest trailers for upcoming series and documentaries, including 'BTS: THE RETURN,' 'Love on the Spectrum Season 4,' and a new series from the Duffer Brothers. The piece provides first looks at these highly anticipated titles, offering insights into their themes and release dates, and highlighting the diverse content available on the streaming platform.</w:t>
      </w:r>
      <w:r/>
    </w:p>
    <w:p>
      <w:pPr>
        <w:pStyle w:val="ListNumber"/>
        <w:spacing w:line="240" w:lineRule="auto"/>
        <w:ind w:left="720"/>
      </w:pPr>
      <w:r/>
      <w:hyperlink r:id="rId13">
        <w:r>
          <w:rPr>
            <w:color w:val="0000EE"/>
            <w:u w:val="single"/>
          </w:rPr>
          <w:t>https://www.newsminimalist.com/articles/march-2026-brings-twelve-new-lgbtq-movies-and-tv-shows-28588608</w:t>
        </w:r>
      </w:hyperlink>
      <w:r>
        <w:t xml:space="preserve"> - News Minimalist's article details twelve new LGBTQ+ movies and TV shows scheduled for release in March 2026. The list includes new seasons of 'Top Chef,' 'Deadloch,' 'One Piece,' 'Invincible,' 'The Comeback,' and 'Heartbreak High,' as well as new movies and documentaries like 'Single, Out,' 'That Night,' 'It's Dorothy!,' 'Forbidden Fruits,' and 'For All Mankind.' The piece offers a variety of genres, from reality competition and drama to animation and documentaries, providing diverse viewing options for audiences throughout the month.</w:t>
      </w:r>
      <w:r/>
    </w:p>
    <w:p>
      <w:pPr>
        <w:pStyle w:val="ListNumber"/>
        <w:spacing w:line="240" w:lineRule="auto"/>
        <w:ind w:left="720"/>
      </w:pPr>
      <w:r/>
      <w:hyperlink r:id="rId12">
        <w:r>
          <w:rPr>
            <w:color w:val="0000EE"/>
            <w:u w:val="single"/>
          </w:rPr>
          <w:t>https://www.tomsguide.com/entertainment/netflix/new-on-netflix-in-march-2026-5-best-shows-and-movies-to-stream-plus-full-release-list</w:t>
        </w:r>
      </w:hyperlink>
      <w:r>
        <w:t xml:space="preserve"> - Tom's Guide's article highlights the best shows and movies to stream on Netflix in March 2026, including 'Peaky Blinders: The Immortal Man,' 'War Machine,' and 'Vladimir.' The piece also provides a full release list, offering viewers a comprehensive guide to the platform's new content for the month.</w:t>
      </w:r>
      <w:r/>
    </w:p>
    <w:p>
      <w:pPr>
        <w:pStyle w:val="ListNumber"/>
        <w:spacing w:line="240" w:lineRule="auto"/>
        <w:ind w:left="720"/>
      </w:pPr>
      <w:r/>
      <w:hyperlink r:id="rId14">
        <w:r>
          <w:rPr>
            <w:color w:val="0000EE"/>
            <w:u w:val="single"/>
          </w:rPr>
          <w:t>https://www.space.com/upcoming-sci-fi-movies</w:t>
        </w:r>
      </w:hyperlink>
      <w:r>
        <w:t xml:space="preserve"> - Space.com's article previews upcoming sci-fi movies for 2026, including 'Project Hail Mary,' 'The Super Mario Galaxy Movie,' 'Mortal Kombat II,' 'The Mandalorian and Grogu,' 'Masters of the Universe,' 'Disclosure Day,' 'Toy Story 5,' 'Supergirl,' 'Spider-Man: Brand New Day,' 'Avengers: Doomsday,' and 'Dune: Part Three.' The piece offers insights into these anticipated releases, providing readers with a glimpse into the year's most exciting science fiction films.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watch-the-gayest-movie-tv-trailers-that-dropped-in-march-2026-20260331/" TargetMode="External"/><Relationship Id="rId10" Type="http://schemas.openxmlformats.org/officeDocument/2006/relationships/hyperlink" Target="https://www.netflix.com/tudum/articles/new-trailers-march-20-2026" TargetMode="External"/><Relationship Id="rId11" Type="http://schemas.openxmlformats.org/officeDocument/2006/relationships/hyperlink" Target="https://www.out.com/gay-entertainment/lgbtq-tv-shows-movies-march-2026" TargetMode="External"/><Relationship Id="rId12" Type="http://schemas.openxmlformats.org/officeDocument/2006/relationships/hyperlink" Target="https://www.tomsguide.com/entertainment/netflix/new-on-netflix-in-march-2026-5-best-shows-and-movies-to-stream-plus-full-release-list" TargetMode="External"/><Relationship Id="rId13" Type="http://schemas.openxmlformats.org/officeDocument/2006/relationships/hyperlink" Target="https://www.newsminimalist.com/articles/march-2026-brings-twelve-new-lgbtq-movies-and-tv-shows-28588608" TargetMode="External"/><Relationship Id="rId14" Type="http://schemas.openxmlformats.org/officeDocument/2006/relationships/hyperlink" Target="https://www.space.com/upcoming-sci-fi-mov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