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Hockey Referee and Drag Performer Love Story Captures Queer Worlds Colliding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feel-good queer romance , and this tale delivers. A hockey referee and a drag performer met on Tinder in the US, turned an awkward first date into something tender, and ended up bridging two very different queer scenes in a sweet, culture-clashing love story.</w:t>
      </w:r>
      <w:r/>
    </w:p>
    <w:p>
      <w:r/>
      <w:r>
        <w:t>Essential Takeaways</w:t>
      </w:r>
      <w:r/>
      <w:r/>
    </w:p>
    <w:p>
      <w:pPr>
        <w:pStyle w:val="ListBullet"/>
        <w:spacing w:line="240" w:lineRule="auto"/>
        <w:ind w:left="720"/>
      </w:pPr>
      <w:r/>
      <w:r>
        <w:rPr>
          <w:b/>
        </w:rPr>
        <w:t>Unlikely first impression:</w:t>
      </w:r>
      <w:r>
        <w:t xml:space="preserve"> He showed up straight from refereeing in full kit, they arrived in green leather , the contrast was immediate and memorable. </w:t>
      </w:r>
      <w:r/>
    </w:p>
    <w:p>
      <w:pPr>
        <w:pStyle w:val="ListBullet"/>
        <w:spacing w:line="240" w:lineRule="auto"/>
        <w:ind w:left="720"/>
      </w:pPr>
      <w:r/>
      <w:r>
        <w:rPr>
          <w:b/>
        </w:rPr>
        <w:t>Two queer worlds:</w:t>
      </w:r>
      <w:r>
        <w:t xml:space="preserve"> One partner lives in sports spaces, the other in nightlife and drag performance; both learned from the other. </w:t>
      </w:r>
      <w:r/>
    </w:p>
    <w:p>
      <w:pPr>
        <w:pStyle w:val="ListBullet"/>
        <w:spacing w:line="240" w:lineRule="auto"/>
        <w:ind w:left="720"/>
      </w:pPr>
      <w:r/>
      <w:r>
        <w:rPr>
          <w:b/>
        </w:rPr>
        <w:t>Emotional reveal:</w:t>
      </w:r>
      <w:r>
        <w:t xml:space="preserve"> Seeing a drag show moved the referee to tears, signalling genuine empathy and connection. </w:t>
      </w:r>
      <w:r/>
    </w:p>
    <w:p>
      <w:pPr>
        <w:pStyle w:val="ListBullet"/>
        <w:spacing w:line="240" w:lineRule="auto"/>
        <w:ind w:left="720"/>
      </w:pPr>
      <w:r/>
      <w:r>
        <w:rPr>
          <w:b/>
        </w:rPr>
        <w:t>Perspective shift:</w:t>
      </w:r>
      <w:r>
        <w:t xml:space="preserve"> The relationship challenged assumptions about who’s “visibly queer” within the community. </w:t>
      </w:r>
      <w:r/>
    </w:p>
    <w:p>
      <w:pPr>
        <w:pStyle w:val="ListBullet"/>
        <w:spacing w:line="240" w:lineRule="auto"/>
        <w:ind w:left="720"/>
      </w:pPr>
      <w:r/>
      <w:r>
        <w:rPr>
          <w:b/>
        </w:rPr>
        <w:t>Comfort meets spectacle:</w:t>
      </w:r>
      <w:r>
        <w:t xml:space="preserve"> They traded dramatic fashion for arena practicality while discovering similar energies in chants and applause.</w:t>
      </w:r>
      <w:r/>
      <w:r/>
    </w:p>
    <w:p>
      <w:pPr>
        <w:pStyle w:val="Heading2"/>
      </w:pPr>
      <w:r>
        <w:t>How a referee’s whistle and a drag persona made perfect sense</w:t>
      </w:r>
      <w:r/>
    </w:p>
    <w:p>
      <w:r/>
      <w:r>
        <w:t>The hook here is visual and slightly comic: a man still in referee gear meeting someone in full green leather at a bar. It’s the sort of tableau that could be staged, but according to Outsports, it really happened. That jolt of contrast is part of what makes the story so watchable , you can almost hear the referee’s whistle over the bar music. Backstory matters: one partner, Stephen, is known in hockey circles and has spoken publicly about being an openly gay official in a traditionally masculine sport. The other, Ryan, performs as Ryder Die and lives in the more performative corners of queer nightlife. Put together, they make a living demonstration that queer life contains many overlapping beats. If you like cultural mash-ups, this is one that actually works , and it shows how small moments, like staying for a second drink, can change everything.</w:t>
      </w:r>
      <w:r/>
    </w:p>
    <w:p>
      <w:pPr>
        <w:pStyle w:val="Heading2"/>
      </w:pPr>
      <w:r>
        <w:t>Dating across social scenes taught them more than they expected</w:t>
      </w:r>
      <w:r/>
    </w:p>
    <w:p>
      <w:r/>
      <w:r>
        <w:t>Their second date moved somewhere private and honest, and that’s when the real exchange began. What felt like an awkward mismatch on night one became an education in affection by date two. Stephen discovered gay bars and drag shows as an adult, places he’d never visited despite being out; Ryan got to know puck rinks, chants and the cadence of hockey crowds. This slow introduction illustrates a wider trend: queer people don’t inhabit a single monolith of culture. Experiences vary, and relationships can be a route to understanding those differences. Practical tip: if you’re curious about a partner’s scene, go with an open mind and comfy shoes , arenas and nightclubs demand different footwear.</w:t>
      </w:r>
      <w:r/>
    </w:p>
    <w:p>
      <w:pPr>
        <w:pStyle w:val="Heading2"/>
      </w:pPr>
      <w:r>
        <w:t>What watching a drag performance can reveal about intimacy</w:t>
      </w:r>
      <w:r/>
    </w:p>
    <w:p>
      <w:r/>
      <w:r>
        <w:t>One of the most human beats in the story is the referee crying the first time he saw Ryan perform. It’s a small, cinematic detail that speaks louder than any grand gesture. Tears in that moment marked recognition , not just affection for a partner, but a sudden, emotional understanding of why that world matters. That reaction also flips the usual script: it isn’t only the performer who reveals themselves on stage; the audience learns something essential too. For readers, the takeaway is simple , vulnerability can arrive in unexpected places, and letting yourself feel it often deepens connection.</w:t>
      </w:r>
      <w:r/>
    </w:p>
    <w:p>
      <w:pPr>
        <w:pStyle w:val="Heading2"/>
      </w:pPr>
      <w:r>
        <w:t>Sports fans, nightlife regulars , the crowds aren’t so different</w:t>
      </w:r>
      <w:r/>
    </w:p>
    <w:p>
      <w:r/>
      <w:r>
        <w:t>Ryan’s surprise at hockey’s atmosphere is telling. The chants, the energy, the collective highs of a crowd felt familiar to someone used to drag-room roars. Outsports commentary frames that crossover as less surprising and more illuminating: both spaces prize performance, ritual and communal joy. That comparison helps normalise cross-scene dating and shows why two people from different queer milieus can still click hard. If you’re trying something similar, pick an event together you’ve never tried before , you might find the same rhythm in two places you assumed were worlds apart.</w:t>
      </w:r>
      <w:r/>
    </w:p>
    <w:p>
      <w:pPr>
        <w:pStyle w:val="Heading2"/>
      </w:pPr>
      <w:r>
        <w:t>Why this matters to queer communities and dating culture</w:t>
      </w:r>
      <w:r/>
    </w:p>
    <w:p>
      <w:r/>
      <w:r>
        <w:t>On a broader level, the relationship nudges conversations about visibility and assumptions. Ryan admitted they might have dismissed someone from sports as “straight passing” before meeting Stephen , a candid moment that highlights how communities police identity in small ways. Love, in turn, complicates those neat boxes. Outsports has covered queer athletes and allies for years, and this story sits within that tradition: it’s at once personal and representative. Expect more conversations like this as queer narratives diversify , they remind us that belonging can be learned, shared and celebrated across arenas and stages alike.</w:t>
      </w:r>
      <w:r/>
    </w:p>
    <w:p>
      <w:r/>
      <w:r>
        <w:t>It's a small change that can make every connection feel a little braver.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1">
        <w:r>
          <w:rPr>
            <w:color w:val="0000EE"/>
            <w:u w:val="single"/>
          </w:rPr>
          <w:t>[3]</w:t>
        </w:r>
      </w:hyperlink>
      <w:r>
        <w:t xml:space="preserve">, </w:t>
      </w:r>
      <w:hyperlink r:id="rId10">
        <w:r>
          <w:rPr>
            <w:color w:val="0000EE"/>
            <w:u w:val="single"/>
          </w:rPr>
          <w:t>[2]</w:t>
        </w:r>
      </w:hyperlink>
      <w:r>
        <w:t xml:space="preserve">- Paragraph 4: </w:t>
      </w:r>
      <w:hyperlink r:id="rId11">
        <w:r>
          <w:rPr>
            <w:color w:val="0000EE"/>
            <w:u w:val="single"/>
          </w:rPr>
          <w:t>[3]</w:t>
        </w:r>
      </w:hyperlink>
      <w:r>
        <w:t xml:space="preserve">, </w:t>
      </w:r>
      <w:hyperlink r:id="rId13">
        <w:r>
          <w:rPr>
            <w:color w:val="0000EE"/>
            <w:u w:val="single"/>
          </w:rPr>
          <w:t>[6]</w:t>
        </w:r>
      </w:hyperlink>
      <w:r>
        <w:t xml:space="preserve">- Paragraph 5: </w:t>
      </w:r>
      <w:hyperlink r:id="rId10">
        <w:r>
          <w:rPr>
            <w:color w:val="0000EE"/>
            <w:u w:val="single"/>
          </w:rPr>
          <w:t>[2]</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https://b-gay.com/a-gay-hockey-referee-and-a-drag-performer-just-gave-us-the-sweetest-love-story/</w:t>
        </w:r>
      </w:hyperlink>
      <w:r>
        <w:t xml:space="preserve"> - Please view link - unable to able to access data</w:t>
      </w:r>
      <w:r/>
    </w:p>
    <w:p>
      <w:pPr>
        <w:pStyle w:val="ListNumber"/>
        <w:spacing w:line="240" w:lineRule="auto"/>
        <w:ind w:left="720"/>
      </w:pPr>
      <w:r/>
      <w:hyperlink r:id="rId10">
        <w:r>
          <w:rPr>
            <w:color w:val="0000EE"/>
            <w:u w:val="single"/>
          </w:rPr>
          <w:t>https://www.outsports.com/2026/1/2/24125048/heated-rivalry-gay-athletes-love-hockey-baseball-soccer-diving-marriage-wedding/</w:t>
        </w:r>
      </w:hyperlink>
      <w:r>
        <w:t xml:space="preserve"> - This article from Outsports highlights nine real-life love stories of gay athletes, including couples from various sports such as hockey, baseball, soccer, and diving. It showcases how these athletes have navigated their personal and professional lives, often overcoming challenges related to their sexuality. The piece underscores the importance of representation and acceptance within the sports community, providing inspiration and hope for others facing similar experiences.</w:t>
      </w:r>
      <w:r/>
    </w:p>
    <w:p>
      <w:pPr>
        <w:pStyle w:val="ListNumber"/>
        <w:spacing w:line="240" w:lineRule="auto"/>
        <w:ind w:left="720"/>
      </w:pPr>
      <w:r/>
      <w:hyperlink r:id="rId11">
        <w:r>
          <w:rPr>
            <w:color w:val="0000EE"/>
            <w:u w:val="single"/>
          </w:rPr>
          <w:t>https://www.outsports.com/2026/3/11/24129784/heated-rivalry-gay-homophobia-hookups-stephen-finkel-referee/</w:t>
        </w:r>
      </w:hyperlink>
      <w:r>
        <w:t xml:space="preserve"> - In this Outsports article, hockey referee Stephen Finkel discusses the portrayal of homophobia and hook-up culture in the TV series 'Heated Rivalry.' Finkel, who has experienced homophobic slurs in the sport, expresses that while the show accurately depicts certain aspects, it doesn't delve deeply enough into the emotional and cultural challenges faced by closeted hockey players. He emphasizes the need for more depth in addressing these issues within the series.</w:t>
      </w:r>
      <w:r/>
    </w:p>
    <w:p>
      <w:pPr>
        <w:pStyle w:val="ListNumber"/>
        <w:spacing w:line="240" w:lineRule="auto"/>
        <w:ind w:left="720"/>
      </w:pPr>
      <w:r/>
      <w:hyperlink r:id="rId14">
        <w:r>
          <w:rPr>
            <w:color w:val="0000EE"/>
            <w:u w:val="single"/>
          </w:rPr>
          <w:t>https://www.outsports.com/2017/3/28/15068476/gay-wedding-orlando-solar-bears</w:t>
        </w:r>
      </w:hyperlink>
      <w:r>
        <w:t xml:space="preserve"> - This Outsports article covers the wedding of Eric Pinder and Dwayne Smoot, a gay couple who married at the Amway Center in Orlando, home of the ECHL's Orlando Solar Bears. The ceremony was unique, featuring the grooms in hockey jerseys over dress shirts, a priest in a referee's jersey, and a Zamboni-shaped cake. The event was memorable as perhaps the first same-sex wedding held in a hockey arena.</w:t>
      </w:r>
      <w:r/>
    </w:p>
    <w:p>
      <w:pPr>
        <w:pStyle w:val="ListNumber"/>
        <w:spacing w:line="240" w:lineRule="auto"/>
        <w:ind w:left="720"/>
      </w:pPr>
      <w:r/>
      <w:hyperlink r:id="rId12">
        <w:r>
          <w:rPr>
            <w:color w:val="0000EE"/>
            <w:u w:val="single"/>
          </w:rPr>
          <w:t>https://www.outsports.com/2015/12/1/9807846/gay-pro-hockey-referee-fits-in-simply-by-being-himself/</w:t>
        </w:r>
      </w:hyperlink>
      <w:r>
        <w:t xml:space="preserve"> - This Outsports article profiles a gay professional hockey referee who shares his journey of self-acceptance and the challenges of being openly gay in the sport. Despite facing homophobic slurs and taunts, he emphasizes the importance of authenticity and being true to oneself. The piece highlights the support he received from fellow referees and the broader hockey community, illustrating the evolving attitudes towards LGBTQ+ individuals in sports.</w:t>
      </w:r>
      <w:r/>
    </w:p>
    <w:p>
      <w:pPr>
        <w:pStyle w:val="ListNumber"/>
        <w:spacing w:line="240" w:lineRule="auto"/>
        <w:ind w:left="720"/>
      </w:pPr>
      <w:r/>
      <w:hyperlink r:id="rId13">
        <w:r>
          <w:rPr>
            <w:color w:val="0000EE"/>
            <w:u w:val="single"/>
          </w:rPr>
          <w:t>https://www.wral.com/news/ap/569ba-the-hottest-show-in-hockey-heated-rivalry-is-embraced-by-fans-and-players-at-winter-olympics/</w:t>
        </w:r>
      </w:hyperlink>
      <w:r>
        <w:t xml:space="preserve"> - This article from WRAL discusses the impact of the TV series 'Heated Rivalry' on the hockey community, particularly during the Winter Olympics. The show, which portrays a secret relationship between two rival hockey players, has resonated with both fans and athletes. The piece highlights how the series has sparked conversations about LGBTQ+ representation in sports and its influence on the sport's culture.</w:t>
      </w:r>
      <w:r/>
    </w:p>
    <w:p>
      <w:pPr>
        <w:pStyle w:val="ListNumber"/>
        <w:spacing w:line="240" w:lineRule="auto"/>
        <w:ind w:left="720"/>
      </w:pPr>
      <w:r/>
      <w:hyperlink r:id="rId15">
        <w:r>
          <w:rPr>
            <w:color w:val="0000EE"/>
            <w:u w:val="single"/>
          </w:rPr>
          <w:t>https://en.wikipedia.org/wiki/Shane_Hollander</w:t>
        </w:r>
      </w:hyperlink>
      <w:r>
        <w:t xml:space="preserve"> - This Wikipedia page provides detailed information about Shane Hollander, a fictional character from the 'Game Changers' series by Rachel Reid. Shane is portrayed as a Canadian professional ice hockey player and the captain of a fictional NHL team. The page covers his personal and professional life, including his struggle to reconcile his homosexuality with his public career and his secret relationship with his league rival, Ilya Rozanov.</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gay.com/a-gay-hockey-referee-and-a-drag-performer-just-gave-us-the-sweetest-love-story/" TargetMode="External"/><Relationship Id="rId10" Type="http://schemas.openxmlformats.org/officeDocument/2006/relationships/hyperlink" Target="https://www.outsports.com/2026/1/2/24125048/heated-rivalry-gay-athletes-love-hockey-baseball-soccer-diving-marriage-wedding/" TargetMode="External"/><Relationship Id="rId11" Type="http://schemas.openxmlformats.org/officeDocument/2006/relationships/hyperlink" Target="https://www.outsports.com/2026/3/11/24129784/heated-rivalry-gay-homophobia-hookups-stephen-finkel-referee/" TargetMode="External"/><Relationship Id="rId12" Type="http://schemas.openxmlformats.org/officeDocument/2006/relationships/hyperlink" Target="https://www.outsports.com/2015/12/1/9807846/gay-pro-hockey-referee-fits-in-simply-by-being-himself/" TargetMode="External"/><Relationship Id="rId13" Type="http://schemas.openxmlformats.org/officeDocument/2006/relationships/hyperlink" Target="https://www.wral.com/news/ap/569ba-the-hottest-show-in-hockey-heated-rivalry-is-embraced-by-fans-and-players-at-winter-olympics/" TargetMode="External"/><Relationship Id="rId14" Type="http://schemas.openxmlformats.org/officeDocument/2006/relationships/hyperlink" Target="https://www.outsports.com/2017/3/28/15068476/gay-wedding-orlando-solar-bears" TargetMode="External"/><Relationship Id="rId15" Type="http://schemas.openxmlformats.org/officeDocument/2006/relationships/hyperlink" Target="https://en.wikipedia.org/wiki/Shane_Holland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