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Broadway Backwards Moments From the 20th Anniversary Benefit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song and theatre-lovers packed the Gershwin Theatre on 23 March as Broadway Backwards marked its 20th anniversary, delivering show-stopping performances, personal LGBTQ+ storytelling and a record-breaking fundraising night that matters to creatives across New York.</w:t>
      </w:r>
      <w:r/>
    </w:p>
    <w:p>
      <w:r/>
      <w:r>
        <w:t>Essential Takeaways</w:t>
      </w:r>
      <w:r/>
      <w:r/>
    </w:p>
    <w:p>
      <w:pPr>
        <w:pStyle w:val="ListBullet"/>
        <w:spacing w:line="240" w:lineRule="auto"/>
        <w:ind w:left="720"/>
      </w:pPr>
      <w:r/>
      <w:r>
        <w:rPr>
          <w:b/>
        </w:rPr>
        <w:t>Record haul:</w:t>
      </w:r>
      <w:r>
        <w:t xml:space="preserve"> The event raised a historic $1,223,681 for Broadway Cares and The Center, beating previous totals.</w:t>
      </w:r>
      <w:r/>
    </w:p>
    <w:p>
      <w:pPr>
        <w:pStyle w:val="ListBullet"/>
        <w:spacing w:line="240" w:lineRule="auto"/>
        <w:ind w:left="720"/>
      </w:pPr>
      <w:r/>
      <w:r>
        <w:rPr>
          <w:b/>
        </w:rPr>
        <w:t>Standout performance:</w:t>
      </w:r>
      <w:r>
        <w:t xml:space="preserve"> Jennifer Holliday brought stirring power and soul to “I Am What I Am,” a highlight that felt both celebratory and defiant.</w:t>
      </w:r>
      <w:r/>
    </w:p>
    <w:p>
      <w:pPr>
        <w:pStyle w:val="ListBullet"/>
        <w:spacing w:line="240" w:lineRule="auto"/>
        <w:ind w:left="720"/>
      </w:pPr>
      <w:r/>
      <w:r>
        <w:rPr>
          <w:b/>
        </w:rPr>
        <w:t>Star-studded cast:</w:t>
      </w:r>
      <w:r>
        <w:t xml:space="preserve"> Bernadette Peters, Leslie Uggams, Kate Baldwin and emerging names like Dylan Mulvaney shared the stage, creating a mix of nostalgia and new energy.</w:t>
      </w:r>
      <w:r/>
    </w:p>
    <w:p>
      <w:pPr>
        <w:pStyle w:val="ListBullet"/>
        <w:spacing w:line="240" w:lineRule="auto"/>
        <w:ind w:left="720"/>
      </w:pPr>
      <w:r/>
      <w:r>
        <w:rPr>
          <w:b/>
        </w:rPr>
        <w:t>Community focus:</w:t>
      </w:r>
      <w:r>
        <w:t xml:space="preserve"> The evening blended cabaret-style numbers with candid storytelling, keeping the cause , support for performers and LGBTQ+ services , central.</w:t>
      </w:r>
      <w:r/>
    </w:p>
    <w:p>
      <w:pPr>
        <w:pStyle w:val="ListBullet"/>
        <w:spacing w:line="240" w:lineRule="auto"/>
        <w:ind w:left="720"/>
      </w:pPr>
      <w:r/>
      <w:r>
        <w:rPr>
          <w:b/>
        </w:rPr>
        <w:t>Atmosphere:</w:t>
      </w:r>
      <w:r>
        <w:t xml:space="preserve"> The night felt electric, warm and theatrical, with singers connecting directly to an audience that knew the stakes.</w:t>
      </w:r>
      <w:r/>
      <w:r/>
    </w:p>
    <w:p>
      <w:pPr>
        <w:pStyle w:val="Heading2"/>
      </w:pPr>
      <w:r>
        <w:t>A milestone night with fundraising to match the spectacle</w:t>
      </w:r>
      <w:r/>
    </w:p>
    <w:p>
      <w:r/>
      <w:r>
        <w:t>The 20th Broadway Backwards show landed big , not just for glamour, but for impact. According to Broadway Cares, the benefit pulled in $1,223,681, a new high for the annual event. The amount underlines how the theatre community still rallies when asked, and how one starry night can translate into real services for performers and the wider LGBTQ+ community.</w:t>
      </w:r>
      <w:r/>
    </w:p>
    <w:p>
      <w:pPr>
        <w:pStyle w:val="Heading2"/>
      </w:pPr>
      <w:r>
        <w:t>Jennifer Holliday’s “I Am What I Am” , why it resonated</w:t>
      </w:r>
      <w:r/>
    </w:p>
    <w:p>
      <w:r/>
      <w:r>
        <w:t>Jennifer Holliday, famed for originating a Dreamgirl’s fire, sang “I Am What I Am” from La Cage aux Folles with a voice that filled the Gershwin and the room’s emotions. The choice of song felt fitting: bold, proud and defiantly personal. For many attendees it was the emotional high point, a moment that tied Broadway Backwards’ playful spirit to its deeper message of identity and acceptance.</w:t>
      </w:r>
      <w:r/>
    </w:p>
    <w:p>
      <w:pPr>
        <w:pStyle w:val="Heading2"/>
      </w:pPr>
      <w:r>
        <w:t>Big names and fresh faces created the perfect mix</w:t>
      </w:r>
      <w:r/>
    </w:p>
    <w:p>
      <w:r/>
      <w:r>
        <w:t>The bill read like a who’s who of Broadway veteran talent , Bernadette Peters and Leslie Uggams among them , alongside newer, viral voices such as Dylan Mulvaney. That blend keeps the show both reverent and of-the-moment: longtime theatre fans get their classics, while newer audiences find entry points through contemporary performers. It’s a smart casting formula that keeps the benefit relevant year after year.</w:t>
      </w:r>
      <w:r/>
    </w:p>
    <w:p>
      <w:pPr>
        <w:pStyle w:val="Heading2"/>
      </w:pPr>
      <w:r>
        <w:t>Storytelling and community made the night more than a concert</w:t>
      </w:r>
      <w:r/>
    </w:p>
    <w:p>
      <w:r/>
      <w:r>
        <w:t>Beyond solos and group numbers, Broadway Backwards threaded in personal stories and testimony, which is part of its charm and efficacy. The evening doesn’t just entertain; it explains why funds are needed, and who they help , from artists facing hardship to community services offered by The Center. That balance of performance and purpose is why donors dig deep.</w:t>
      </w:r>
      <w:r/>
    </w:p>
    <w:p>
      <w:pPr>
        <w:pStyle w:val="Heading2"/>
      </w:pPr>
      <w:r>
        <w:t>How to catch the highlights and support if you missed it</w:t>
      </w:r>
      <w:r/>
    </w:p>
    <w:p>
      <w:r/>
      <w:r>
        <w:t>Missed the one‑night event? Producers and charities usually post clips and photos afterwards; you’ll find selected performances and galleries online. If you want to support the causes, Broadway Cares and The Center accept donations year-round, and many shows run fundraising drives through the season. Even a small gift or sharing the videos keeps the momentum going.</w:t>
      </w:r>
      <w:r/>
    </w:p>
    <w:p>
      <w:r/>
      <w:r>
        <w:t>It's a small change that can make every encore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4">
        <w:r>
          <w:rPr>
            <w:color w:val="0000EE"/>
            <w:u w:val="single"/>
          </w:rPr>
          <w:t>[7]</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https://www.broadwayworld.com/article/Video-Jennifer-Holliday-Sings-I-Am-What-I-Am-at-BROADWAY-BACKWARDS-2026-20260331</w:t>
        </w:r>
      </w:hyperlink>
      <w:r>
        <w:t xml:space="preserve"> - Please view link - unable to able to access data</w:t>
      </w:r>
      <w:r/>
    </w:p>
    <w:p>
      <w:pPr>
        <w:pStyle w:val="ListNumber"/>
        <w:spacing w:line="240" w:lineRule="auto"/>
        <w:ind w:left="720"/>
      </w:pPr>
      <w:r/>
      <w:hyperlink r:id="rId9">
        <w:r>
          <w:rPr>
            <w:color w:val="0000EE"/>
            <w:u w:val="single"/>
          </w:rPr>
          <w:t>https://www.broadwayworld.com/article/Video-Jennifer-Holliday-Sings-I-Am-What-I-Am-at-BROADWAY-BACKWARDS-2026-20260331</w:t>
        </w:r>
      </w:hyperlink>
      <w:r>
        <w:t xml:space="preserve"> - Jennifer Holliday, the original Effie White from 'Dreamgirls', delivered a powerful rendition of 'I Am What I Am' at the 20th anniversary of Broadway Backwards on March 23, 2026, at the Gershwin Theatre. The event celebrated LGBTQ+ storytelling and raised a record-breaking $1,223,681 for Broadway Cares and The Lesbian, Gay, Bisexual &amp; Transgender Community Center in New York City. The performance was part of a one-night-only event produced by Broadway Cares, featuring a cast of over 100 performers and a 13-piece orchestra.</w:t>
      </w:r>
      <w:r/>
    </w:p>
    <w:p>
      <w:pPr>
        <w:pStyle w:val="ListNumber"/>
        <w:spacing w:line="240" w:lineRule="auto"/>
        <w:ind w:left="720"/>
      </w:pPr>
      <w:r/>
      <w:hyperlink r:id="rId11">
        <w:r>
          <w:rPr>
            <w:color w:val="0000EE"/>
            <w:u w:val="single"/>
          </w:rPr>
          <w:t>https://www.broadwaynews.com/broadway-backwards-celebrates-20th-anniversary-with-new-fundraising-record/</w:t>
        </w:r>
      </w:hyperlink>
      <w:r>
        <w:t xml:space="preserve"> - Broadway Backwards marked its 20th anniversary with a record-breaking fundraising total of $1,223,681 on March 23, 2026, at the Gershwin Theatre. The event benefited Broadway Cares/Equity Fights AIDS and New York's Lesbian, Gay, Bisexual &amp; Transgender Community Center. Since its inception in 2006, Broadway Backwards has raised over $10 million for these organisations, transforming beloved Broadway songs into queer anthems that celebrate love, identity, and community.</w:t>
      </w:r>
      <w:r/>
    </w:p>
    <w:p>
      <w:pPr>
        <w:pStyle w:val="ListNumber"/>
        <w:spacing w:line="240" w:lineRule="auto"/>
        <w:ind w:left="720"/>
      </w:pPr>
      <w:r/>
      <w:hyperlink r:id="rId12">
        <w:r>
          <w:rPr>
            <w:color w:val="0000EE"/>
            <w:u w:val="single"/>
          </w:rPr>
          <w:t>https://www.broadwayworld.com/article/Photos-BROADWAY-BACKWARDS-Raises-Record-1223681-20260325</w:t>
        </w:r>
      </w:hyperlink>
      <w:r>
        <w:t xml:space="preserve"> - The 20th anniversary of Broadway Backwards, held on March 23, 2026, at the Gershwin Theatre, featured a sold-out evening of performances and LGBTQ+ storytelling. The event raised a record-breaking $1,223,681 for Broadway Cares and The Lesbian, Gay, Bisexual &amp; Transgender Community Center in New York City. Hosted by Jenn Colella, the evening included performances by over 100 artists and a 13-piece orchestra, transforming classic Broadway songs into bold, queer anthems.</w:t>
      </w:r>
      <w:r/>
    </w:p>
    <w:p>
      <w:pPr>
        <w:pStyle w:val="ListNumber"/>
        <w:spacing w:line="240" w:lineRule="auto"/>
        <w:ind w:left="720"/>
      </w:pPr>
      <w:r/>
      <w:hyperlink r:id="rId10">
        <w:r>
          <w:rPr>
            <w:color w:val="0000EE"/>
            <w:u w:val="single"/>
          </w:rPr>
          <w:t>https://broadwaycares.org/20th-anniversary-broadway-backwards-raises-record-1223681/</w:t>
        </w:r>
      </w:hyperlink>
      <w:r>
        <w:t xml:space="preserve"> - Broadway Backwards celebrated its 20th anniversary on March 23, 2026, at the Gershwin Theatre, raising a record-breaking $1,223,681. The event benefited Broadway Cares/Equity Fights AIDS and The Lesbian, Gay, Bisexual &amp; Transgender Community Center in New York City. Hosted by Jenn Colella, the evening featured over 100 performers and a 13-piece orchestra, transforming beloved Broadway songs into bold, queer anthems that celebrate love, identity, and community.</w:t>
      </w:r>
      <w:r/>
    </w:p>
    <w:p>
      <w:pPr>
        <w:pStyle w:val="ListNumber"/>
        <w:spacing w:line="240" w:lineRule="auto"/>
        <w:ind w:left="720"/>
      </w:pPr>
      <w:r/>
      <w:hyperlink r:id="rId13">
        <w:r>
          <w:rPr>
            <w:color w:val="0000EE"/>
            <w:u w:val="single"/>
          </w:rPr>
          <w:t>https://broadwaycares.org/pre-event/broadway-backwards-2026/</w:t>
        </w:r>
      </w:hyperlink>
      <w:r>
        <w:t xml:space="preserve"> - Broadway Backwards returned to the Gershwin Theatre on March 23, 2026, for its 20th anniversary. The event featured performances by Tony Award nominee Kate Baldwin, Bryan Terrell Clark, Bradley Dean, Lea DeLaria, Tony winner Jennifer Holliday, Andrew Keenan-Bolger, Michael McElroy, Tony winner Lauren Patten, Tony winner Bernadette Peters, Tony nominee Andrew Rannells, Jacob Rienstra, and Alexandra Silber. The evening celebrated LGBTQ+ love and raised funds for Broadway Cares and The Lesbian, Gay, Bisexual &amp; Transgender Community Center in New York City.</w:t>
      </w:r>
      <w:r/>
    </w:p>
    <w:p>
      <w:pPr>
        <w:pStyle w:val="ListNumber"/>
        <w:spacing w:line="240" w:lineRule="auto"/>
        <w:ind w:left="720"/>
      </w:pPr>
      <w:r/>
      <w:hyperlink r:id="rId14">
        <w:r>
          <w:rPr>
            <w:color w:val="0000EE"/>
            <w:u w:val="single"/>
          </w:rPr>
          <w:t>https://www.purplecircuit.org/openings/broadway-backwards-2026/</w:t>
        </w:r>
      </w:hyperlink>
      <w:r>
        <w:t xml:space="preserve"> - Broadway Backwards celebrated its 20th anniversary on March 23, 2026, at the Gershwin Theatre. The event featured performances by Broadway's brightest stars, reinterpreting iconic songs from the Broadway canon through a queer lens. The anniversary evening included encore presentations of fan-favorite performances, as well as all-new twists on beloved songs. The event benefited Broadway Cares and The Lesbian, Gay, Bisexual &amp; Transgender Community Center in New York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adwayworld.com/article/Video-Jennifer-Holliday-Sings-I-Am-What-I-Am-at-BROADWAY-BACKWARDS-2026-20260331" TargetMode="External"/><Relationship Id="rId10" Type="http://schemas.openxmlformats.org/officeDocument/2006/relationships/hyperlink" Target="https://broadwaycares.org/20th-anniversary-broadway-backwards-raises-record-1223681/" TargetMode="External"/><Relationship Id="rId11" Type="http://schemas.openxmlformats.org/officeDocument/2006/relationships/hyperlink" Target="https://www.broadwaynews.com/broadway-backwards-celebrates-20th-anniversary-with-new-fundraising-record/" TargetMode="External"/><Relationship Id="rId12" Type="http://schemas.openxmlformats.org/officeDocument/2006/relationships/hyperlink" Target="https://www.broadwayworld.com/article/Photos-BROADWAY-BACKWARDS-Raises-Record-1223681-20260325" TargetMode="External"/><Relationship Id="rId13" Type="http://schemas.openxmlformats.org/officeDocument/2006/relationships/hyperlink" Target="https://broadwaycares.org/pre-event/broadway-backwards-2026/" TargetMode="External"/><Relationship Id="rId14" Type="http://schemas.openxmlformats.org/officeDocument/2006/relationships/hyperlink" Target="https://www.purplecircuit.org/openings/broadway-backwards-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