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WoW Pride Event: Darkspear Dash Brings a Community Run Into the Game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in‑game: Blizzard is turning a 12‑year community charity run into an official World of Warcraft Pride microholiday, giving players a fun, visible way to support LGBT causes and join a colourful, social tradition.</w:t>
      </w:r>
      <w:r/>
    </w:p>
    <w:p>
      <w:r/>
      <w:r>
        <w:t>Essential Takeaways</w:t>
      </w:r>
      <w:r/>
      <w:r/>
    </w:p>
    <w:p>
      <w:pPr>
        <w:pStyle w:val="ListBullet"/>
        <w:spacing w:line="240" w:lineRule="auto"/>
        <w:ind w:left="720"/>
      </w:pPr>
      <w:r/>
      <w:r>
        <w:rPr>
          <w:b/>
        </w:rPr>
        <w:t>Community roots:</w:t>
      </w:r>
      <w:r>
        <w:t xml:space="preserve"> The event is based on the Running of the Trolls, a player‑run charity run held since 2016 on Feathermoon and organised by WarcraftCares. </w:t>
      </w:r>
      <w:r/>
    </w:p>
    <w:p>
      <w:pPr>
        <w:pStyle w:val="ListBullet"/>
        <w:spacing w:line="240" w:lineRule="auto"/>
        <w:ind w:left="720"/>
      </w:pPr>
      <w:r/>
      <w:r>
        <w:rPr>
          <w:b/>
        </w:rPr>
        <w:t>Timing and access:</w:t>
      </w:r>
      <w:r>
        <w:t xml:space="preserve"> Darkspear Dash will run June 27–29, a short Pride microholiday open to players across servers. </w:t>
      </w:r>
      <w:r/>
    </w:p>
    <w:p>
      <w:pPr>
        <w:pStyle w:val="ListBullet"/>
        <w:spacing w:line="240" w:lineRule="auto"/>
        <w:ind w:left="720"/>
      </w:pPr>
      <w:r/>
      <w:r>
        <w:rPr>
          <w:b/>
        </w:rPr>
        <w:t>Charitable aim:</w:t>
      </w:r>
      <w:r>
        <w:t xml:space="preserve"> Historically the run raises funds for The Trevor Project and promotes visibility and inclusivity in the WoW community. </w:t>
      </w:r>
      <w:r/>
    </w:p>
    <w:p>
      <w:pPr>
        <w:pStyle w:val="ListBullet"/>
        <w:spacing w:line="240" w:lineRule="auto"/>
        <w:ind w:left="720"/>
      </w:pPr>
      <w:r/>
      <w:r>
        <w:rPr>
          <w:b/>
        </w:rPr>
        <w:t>In‑game rewards:</w:t>
      </w:r>
      <w:r>
        <w:t xml:space="preserve"> Datamined details suggest a rainbow toy and a themed tabard could be available for participants. </w:t>
      </w:r>
      <w:r/>
    </w:p>
    <w:p>
      <w:pPr>
        <w:pStyle w:val="ListBullet"/>
        <w:spacing w:line="240" w:lineRule="auto"/>
        <w:ind w:left="720"/>
      </w:pPr>
      <w:r/>
      <w:r>
        <w:rPr>
          <w:b/>
        </w:rPr>
        <w:t>Alternative route:</w:t>
      </w:r>
      <w:r>
        <w:t xml:space="preserve"> With Silvermoon relocated in the new expansion, Darkspear provides an accessible celebration spot without extra expansion logistics.</w:t>
      </w:r>
      <w:r/>
      <w:r/>
    </w:p>
    <w:p>
      <w:pPr>
        <w:pStyle w:val="Heading2"/>
      </w:pPr>
      <w:r>
        <w:t>Why bringing a community run into WoW actually matters</w:t>
      </w:r>
      <w:r/>
    </w:p>
    <w:p>
      <w:r/>
      <w:r>
        <w:t>This isn’t just another cosmetic event; it’s a long‑running player tradition being folded into the game itself, which feels quietly significant and a bit emotional. For years, the Running of the Trolls saw people log in, roll troll alts and parade together to show support while fundraising for The Trevor Project. So when a developer‑backed microholiday appears that echoes that same spirit, it’s a nod to player culture and the real‑world good it’s achieved.</w:t>
      </w:r>
      <w:r/>
    </w:p>
    <w:p>
      <w:r/>
      <w:r>
        <w:t>According to community threads and charity pages, the original run has raised money and awareness while also building friendships across servers. Integrating that into an official Darkspear Pride feature both formalises the celebration and makes it easier for more players to take part.</w:t>
      </w:r>
      <w:r/>
    </w:p>
    <w:p>
      <w:pPr>
        <w:pStyle w:val="Heading2"/>
      </w:pPr>
      <w:r>
        <w:t>What Darkspear Dash will look like , and what we already know</w:t>
      </w:r>
      <w:r/>
    </w:p>
    <w:p>
      <w:r/>
      <w:r>
        <w:t>Details are still rolling in, but datamines shared by community sites and replies from event organisers point to a weekend microholiday running June 27–29. Expect bright decorations, a coordinated run or parade vibe, and small collectible rewards , datamined assets hint at a rainbow toy and a themed tabard.</w:t>
      </w:r>
      <w:r/>
    </w:p>
    <w:p>
      <w:r/>
      <w:r>
        <w:t>If you can’t make the Feathermoon run or don’t have access to old Silvermoon content, this gives you an in‑game way to join the party without elaborate logistics. It’s a tidy compromise that keeps the community’s energy while widening participation.</w:t>
      </w:r>
      <w:r/>
    </w:p>
    <w:p>
      <w:pPr>
        <w:pStyle w:val="Heading2"/>
      </w:pPr>
      <w:r>
        <w:t>The charity angle: why The Trevor Project keeps showing up</w:t>
      </w:r>
      <w:r/>
    </w:p>
    <w:p>
      <w:r/>
      <w:r>
        <w:t>Community organisers have used the run as a fundraiser for The Trevor Project, an organisation focusing on crisis services and support for LGBT youth. That partnership has been central to the event’s identity, turning a playful parade into a purpose‑driven tradition.</w:t>
      </w:r>
      <w:r/>
    </w:p>
    <w:p>
      <w:r/>
      <w:r>
        <w:t>Supporters say the mix of levity and intent helps conversations happen naturally in guild chat, on stream, and across social channels. That connection between play and philanthropy is one reason the idea got traction with developers when the community first reached out a couple of years ago.</w:t>
      </w:r>
      <w:r/>
    </w:p>
    <w:p>
      <w:pPr>
        <w:pStyle w:val="Heading2"/>
      </w:pPr>
      <w:r>
        <w:t>How to take part, whether you’re a newbie or a veteran</w:t>
      </w:r>
      <w:r/>
    </w:p>
    <w:p>
      <w:r/>
      <w:r>
        <w:t>If you want to join, keep an eye on official forum posts and community hubs for start times and meetup locations. Roll a troll alt if you like the aesthetic, but whatever character you bring, be ready for a casual run, lots of emotes and a photogenic crowd. If you want to give back, check WarcraftCares and related charity pages for donation links and event details.</w:t>
      </w:r>
      <w:r/>
    </w:p>
    <w:p>
      <w:r/>
      <w:r>
        <w:t>Practical tip: plan your route and coordinate with friends in advance if you want photos or to lead a group; these events can be noisy and crowded, so a little organisation goes a long way.</w:t>
      </w:r>
      <w:r/>
    </w:p>
    <w:p>
      <w:pPr>
        <w:pStyle w:val="Heading2"/>
      </w:pPr>
      <w:r>
        <w:t>What this says about MMOs and player culture</w:t>
      </w:r>
      <w:r/>
    </w:p>
    <w:p>
      <w:r/>
      <w:r>
        <w:t>MMOs thrive on rituals and shared moments, and this move underlines how developers can respectfully fold community creations into the live game. It’s a reminder that players don’t just inhabit virtual worlds , they make traditions, raise money, and shape culture. Seeing a player event become an official microholiday is heartwarming, and it sets a modest but meaningful precedent for other games.</w:t>
      </w:r>
      <w:r/>
    </w:p>
    <w:p>
      <w:r/>
      <w:r>
        <w:t>If you care about inclusivity in gaming, this feels like a small win: something playful that also amplifies real‑world support.</w:t>
      </w:r>
      <w:r/>
    </w:p>
    <w:p>
      <w:r/>
      <w:r>
        <w:t>It's a small change that can make every parade a little more visible and a bit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0">
        <w:r>
          <w:rPr>
            <w:color w:val="0000EE"/>
            <w:u w:val="single"/>
          </w:rPr>
          <w:t>[2]</w:t>
        </w:r>
      </w:hyperlink>
      <w:r>
        <w:t xml:space="preserve">- Paragraph 4: </w:t>
      </w:r>
      <w:hyperlink r:id="rId15">
        <w:r>
          <w:rPr>
            <w:color w:val="0000EE"/>
            <w:u w:val="single"/>
          </w:rPr>
          <w:t>[6]</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https://www.pcgamer.com/games/world-of-warcraft/wow-to-get-an-official-pride-event-based-on-a-community-run-thats-raised-money-for-12-years/</w:t>
        </w:r>
      </w:hyperlink>
      <w:r>
        <w:t xml:space="preserve"> - Please view link - unable to able to access data</w:t>
      </w:r>
      <w:r/>
    </w:p>
    <w:p>
      <w:pPr>
        <w:pStyle w:val="ListNumber"/>
        <w:spacing w:line="240" w:lineRule="auto"/>
        <w:ind w:left="720"/>
      </w:pPr>
      <w:r/>
      <w:hyperlink r:id="rId10">
        <w:r>
          <w:rPr>
            <w:color w:val="0000EE"/>
            <w:u w:val="single"/>
          </w:rPr>
          <w:t>https://esports.gg/news/world-of-warcraft/running-of-the-trolls-celebrates-pride-month-in-world-of-warcraft/</w:t>
        </w:r>
      </w:hyperlink>
      <w:r>
        <w:t xml:space="preserve"> - The 'Running of the Trolls' is an annual charity event in World of Warcraft, supporting The Trevor Project, which provides crisis services to LGBTQIA+ youth. The 2023 event took place on June 24 at 6 p.m. PT on the Feathermoon-US server, featuring a march across Azeroth and a pool party in Silvermoon City. Participants could join guilds like Running of the Trolls, Troll for Initiative, and Trollkyo Drift. The event aimed to raise awareness and funds for The Trevor Project, offering an inclusive online Pride Month celebration accessible to all players, including those with trial versions of the game. (</w:t>
      </w:r>
      <w:hyperlink r:id="rId16">
        <w:r>
          <w:rPr>
            <w:color w:val="0000EE"/>
            <w:u w:val="single"/>
          </w:rPr>
          <w:t>esports.gg</w:t>
        </w:r>
      </w:hyperlink>
      <w:r>
        <w:t>)</w:t>
      </w:r>
      <w:r/>
    </w:p>
    <w:p>
      <w:pPr>
        <w:pStyle w:val="ListNumber"/>
        <w:spacing w:line="240" w:lineRule="auto"/>
        <w:ind w:left="720"/>
      </w:pPr>
      <w:r/>
      <w:hyperlink r:id="rId14">
        <w:r>
          <w:rPr>
            <w:color w:val="0000EE"/>
            <w:u w:val="single"/>
          </w:rPr>
          <w:t>https://www.gameleap.com/articles/wow-running-of-the-trolls-charity-event-explained</w:t>
        </w:r>
      </w:hyperlink>
      <w:r>
        <w:t xml:space="preserve"> - The 10th Annual 'Running of the Trolls' charity event in World of Warcraft is scheduled for June 29, 2024, at 6 p.m. PDT on the Feathermoon-US server. This community-organised event supports The Trevor Project, a charity providing suicide prevention services to LGBTQIA+ youth. The festivities begin with a beach party at the Troll starting area in the Echo Isles, followed by a Pride march across Azeroth, culminating in a pool party at Silvermoon City fountain. The event is open to all players, including those with trial versions of the game, promoting inclusivity and support for the LGBTQIA+ community. (</w:t>
      </w:r>
      <w:hyperlink r:id="rId17">
        <w:r>
          <w:rPr>
            <w:color w:val="0000EE"/>
            <w:u w:val="single"/>
          </w:rPr>
          <w:t>gameleap.com</w:t>
        </w:r>
      </w:hyperlink>
      <w:r>
        <w:t>)</w:t>
      </w:r>
      <w:r/>
    </w:p>
    <w:p>
      <w:pPr>
        <w:pStyle w:val="ListNumber"/>
        <w:spacing w:line="240" w:lineRule="auto"/>
        <w:ind w:left="720"/>
      </w:pPr>
      <w:r/>
      <w:hyperlink r:id="rId11">
        <w:r>
          <w:rPr>
            <w:color w:val="0000EE"/>
            <w:u w:val="single"/>
          </w:rPr>
          <w:t>https://warcraft.wiki.gg/wiki/Darkspear_Pride</w:t>
        </w:r>
      </w:hyperlink>
      <w:r>
        <w:t xml:space="preserve"> - The 'Darkspear Pride' was a quest reward from the 'Dance of De Spirits' questline, part of the Zalazane's Fall event in World of Warcraft. This item transformed players into a Darkspear Warrior for 30 minutes and was obtainable prior to patch 4.0.1. It was added to the Toy Box in patch 6.0.2 but is no longer obtainable. The item could not be used by Alliance characters and was part of the pre-Cataclysm recovery of the Echo Isles. (</w:t>
      </w:r>
      <w:hyperlink r:id="rId18">
        <w:r>
          <w:rPr>
            <w:color w:val="0000EE"/>
            <w:u w:val="single"/>
          </w:rPr>
          <w:t>warcraft.wiki.gg</w:t>
        </w:r>
      </w:hyperlink>
      <w:r>
        <w:t>)</w:t>
      </w:r>
      <w:r/>
    </w:p>
    <w:p>
      <w:pPr>
        <w:pStyle w:val="ListNumber"/>
        <w:spacing w:line="240" w:lineRule="auto"/>
        <w:ind w:left="720"/>
      </w:pPr>
      <w:r/>
      <w:hyperlink r:id="rId13">
        <w:r>
          <w:rPr>
            <w:color w:val="0000EE"/>
            <w:u w:val="single"/>
          </w:rPr>
          <w:t>https://us.forums.blizzard.com/en/wow/t/running-of-the-trolls-2024-june-29th/1880701</w:t>
        </w:r>
      </w:hyperlink>
      <w:r>
        <w:t xml:space="preserve"> - The 'Running of the Trolls' event is scheduled for June 29, 2024, at 6 p.m. PST/9 p.m. EST, starting from the Echo Isles and ending in Silvermoon City. Participants are encouraged to join early for a beach party and stay afterwards for a celebratory pool party. The event is organised to fundraise for The Trevor Project, which provides lifesaving programs for young members of the LGBTQIA+ community. For more information, the community has provided a Discord link and FAQs. (</w:t>
      </w:r>
      <w:hyperlink r:id="rId19">
        <w:r>
          <w:rPr>
            <w:color w:val="0000EE"/>
            <w:u w:val="single"/>
          </w:rPr>
          <w:t>us.forums.blizzard.com</w:t>
        </w:r>
      </w:hyperlink>
      <w:r>
        <w:t>)</w:t>
      </w:r>
      <w:r/>
    </w:p>
    <w:p>
      <w:pPr>
        <w:pStyle w:val="ListNumber"/>
        <w:spacing w:line="240" w:lineRule="auto"/>
        <w:ind w:left="720"/>
      </w:pPr>
      <w:r/>
      <w:hyperlink r:id="rId15">
        <w:r>
          <w:rPr>
            <w:color w:val="0000EE"/>
            <w:u w:val="single"/>
          </w:rPr>
          <w:t>https://us.forums.blizzard.com/en/wow/t/reminder-running-of-the-trolls-2024-june-29th-for-the-trevor-project/1880703</w:t>
        </w:r>
      </w:hyperlink>
      <w:r>
        <w:t xml:space="preserve"> - A reminder for the 'Running of the Trolls' event on June 29, 2024, at 6 p.m. PST/9 p.m. EST, starting from the Echo Isles and ending in Silvermoon City. The event is organised to fundraise for The Trevor Project, which provides lifesaving programs for young members of the LGBTQIA+ community. Participants are encouraged to join early for a beach party and stay afterwards for a celebratory pool party. For more information, the community has provided a Discord link and FAQs. (</w:t>
      </w:r>
      <w:hyperlink r:id="rId20">
        <w:r>
          <w:rPr>
            <w:color w:val="0000EE"/>
            <w:u w:val="single"/>
          </w:rPr>
          <w:t>us.forums.blizzard.com</w:t>
        </w:r>
      </w:hyperlink>
      <w:r>
        <w:t>)</w:t>
      </w:r>
      <w:r/>
    </w:p>
    <w:p>
      <w:pPr>
        <w:pStyle w:val="ListNumber"/>
        <w:spacing w:line="240" w:lineRule="auto"/>
        <w:ind w:left="720"/>
      </w:pPr>
      <w:r/>
      <w:hyperlink r:id="rId12">
        <w:r>
          <w:rPr>
            <w:color w:val="0000EE"/>
            <w:u w:val="single"/>
          </w:rPr>
          <w:t>https://runningofthetrolls.carrd.co/</w:t>
        </w:r>
      </w:hyperlink>
      <w:r>
        <w:t xml:space="preserve"> - The 'Running of the Trolls' is an annual Pride event in World of Warcraft to benefit The Trevor Project. The 2025 event is scheduled for Saturday, June 28th, 2025, on the Feathermoon-US server. The run begins at 6 p.m. Pacific Time/9 p.m. Eastern Time/1 a.m. GMT, starting from the Troll starting zone on the Echo Isles. Participants are encouraged to join early for a beach party and stay afterwards for a celebratory pool party. For more information, the community has provided a Discord link and FAQs. (</w:t>
      </w:r>
      <w:hyperlink r:id="rId21">
        <w:r>
          <w:rPr>
            <w:color w:val="0000EE"/>
            <w:u w:val="single"/>
          </w:rPr>
          <w:t>runningofthetrolls.carrd.co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cgamer.com/games/world-of-warcraft/wow-to-get-an-official-pride-event-based-on-a-community-run-thats-raised-money-for-12-years/" TargetMode="External"/><Relationship Id="rId10" Type="http://schemas.openxmlformats.org/officeDocument/2006/relationships/hyperlink" Target="https://esports.gg/news/world-of-warcraft/running-of-the-trolls-celebrates-pride-month-in-world-of-warcraft/" TargetMode="External"/><Relationship Id="rId11" Type="http://schemas.openxmlformats.org/officeDocument/2006/relationships/hyperlink" Target="https://warcraft.wiki.gg/wiki/Darkspear_Pride" TargetMode="External"/><Relationship Id="rId12" Type="http://schemas.openxmlformats.org/officeDocument/2006/relationships/hyperlink" Target="https://runningofthetrolls.carrd.co/" TargetMode="External"/><Relationship Id="rId13" Type="http://schemas.openxmlformats.org/officeDocument/2006/relationships/hyperlink" Target="https://us.forums.blizzard.com/en/wow/t/running-of-the-trolls-2024-june-29th/1880701" TargetMode="External"/><Relationship Id="rId14" Type="http://schemas.openxmlformats.org/officeDocument/2006/relationships/hyperlink" Target="https://www.gameleap.com/articles/wow-running-of-the-trolls-charity-event-explained" TargetMode="External"/><Relationship Id="rId15" Type="http://schemas.openxmlformats.org/officeDocument/2006/relationships/hyperlink" Target="https://us.forums.blizzard.com/en/wow/t/reminder-running-of-the-trolls-2024-june-29th-for-the-trevor-project/1880703" TargetMode="External"/><Relationship Id="rId16" Type="http://schemas.openxmlformats.org/officeDocument/2006/relationships/hyperlink" Target="https://esports.gg/news/world-of-warcraft/running-of-the-trolls-celebrates-pride-month-in-world-of-warcraft/?utm_source=openai" TargetMode="External"/><Relationship Id="rId17" Type="http://schemas.openxmlformats.org/officeDocument/2006/relationships/hyperlink" Target="https://www.gameleap.com/articles/wow-running-of-the-trolls-charity-event-explained?utm_source=openai" TargetMode="External"/><Relationship Id="rId18" Type="http://schemas.openxmlformats.org/officeDocument/2006/relationships/hyperlink" Target="https://warcraft.wiki.gg/wiki/Darkspear_Pride?utm_source=openai" TargetMode="External"/><Relationship Id="rId19" Type="http://schemas.openxmlformats.org/officeDocument/2006/relationships/hyperlink" Target="https://us.forums.blizzard.com/en/wow/t/running-of-the-trolls-2024-june-29th/1880701?utm_source=openai" TargetMode="External"/><Relationship Id="rId20" Type="http://schemas.openxmlformats.org/officeDocument/2006/relationships/hyperlink" Target="https://us.forums.blizzard.com/en/wow/t/reminder-running-of-the-trolls-2024-june-29th-for-the-trevor-project/1880703?utm_source=openai" TargetMode="External"/><Relationship Id="rId21" Type="http://schemas.openxmlformats.org/officeDocument/2006/relationships/hyperlink" Target="https://runningofthetrolls.carrd.c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