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Will Trent Episode Yet: Why Amanda Wagner’s New Romance Feels Like a Win for Queer TV Fans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flocking to screen-time that actually rewards queer characters , and this week’s Will Trent delivered, giving Amanda Wagner a tender, messy hookup that finally leans into the show’s sapphic possibilities. Sonja Sohn’s Amanda meets Janina Gavankar’s Casey, and the result matters for representation and for the plot.</w:t>
      </w:r>
      <w:r/>
    </w:p>
    <w:p>
      <w:r/>
      <w:r>
        <w:t>Essential Takeaways</w:t>
      </w:r>
      <w:r/>
      <w:r/>
    </w:p>
    <w:p>
      <w:pPr>
        <w:pStyle w:val="ListBullet"/>
        <w:spacing w:line="240" w:lineRule="auto"/>
        <w:ind w:left="720"/>
      </w:pPr>
      <w:r/>
      <w:r>
        <w:rPr>
          <w:b/>
        </w:rPr>
        <w:t>Big moment:</w:t>
      </w:r>
      <w:r>
        <w:t xml:space="preserve"> Amanda Wagner (Sonja Sohn) and Casey (Janina Gavankar) share the episode’s most emotional scene, a grounded, physical connection that feels earned.</w:t>
      </w:r>
      <w:r/>
    </w:p>
    <w:p>
      <w:pPr>
        <w:pStyle w:val="ListBullet"/>
        <w:spacing w:line="240" w:lineRule="auto"/>
        <w:ind w:left="720"/>
      </w:pPr>
      <w:r/>
      <w:r>
        <w:rPr>
          <w:b/>
        </w:rPr>
        <w:t>Layered stakes:</w:t>
      </w:r>
      <w:r>
        <w:t xml:space="preserve"> The relationship mixes intimacy with danger , shooting lessons, a troubled ex, and a borrowed gun add tension.</w:t>
      </w:r>
      <w:r/>
    </w:p>
    <w:p>
      <w:pPr>
        <w:pStyle w:val="ListBullet"/>
        <w:spacing w:line="240" w:lineRule="auto"/>
        <w:ind w:left="720"/>
      </w:pPr>
      <w:r/>
      <w:r>
        <w:rPr>
          <w:b/>
        </w:rPr>
        <w:t>Franchise queer build-up:</w:t>
      </w:r>
      <w:r>
        <w:t xml:space="preserve"> Will Trent has seeded queerness across seasons; this episode turns up the volume on multiple queer threads.</w:t>
      </w:r>
      <w:r/>
    </w:p>
    <w:p>
      <w:pPr>
        <w:pStyle w:val="ListBullet"/>
        <w:spacing w:line="240" w:lineRule="auto"/>
        <w:ind w:left="720"/>
      </w:pPr>
      <w:r/>
      <w:r>
        <w:rPr>
          <w:b/>
        </w:rPr>
        <w:t>Guest impact:</w:t>
      </w:r>
      <w:r>
        <w:t xml:space="preserve"> Zoe Lister-Jones’ guest turn and references to other queer characters give the episode a wider sense of community.</w:t>
      </w:r>
      <w:r/>
    </w:p>
    <w:p>
      <w:pPr>
        <w:pStyle w:val="ListBullet"/>
        <w:spacing w:line="240" w:lineRule="auto"/>
        <w:ind w:left="720"/>
      </w:pPr>
      <w:r/>
      <w:r>
        <w:rPr>
          <w:b/>
        </w:rPr>
        <w:t>Tone and texture:</w:t>
      </w:r>
      <w:r>
        <w:t xml:space="preserve"> The episode balances procedural beats with quiet, human moments , it smells of memory, scars, and slow possibility.</w:t>
      </w:r>
      <w:r/>
      <w:r/>
    </w:p>
    <w:p>
      <w:pPr>
        <w:pStyle w:val="Heading2"/>
      </w:pPr>
      <w:r>
        <w:t>A quiet, urgent hookup that finally lands</w:t>
      </w:r>
      <w:r/>
    </w:p>
    <w:p>
      <w:r/>
      <w:r>
        <w:t>The episode opens with a scene that’s small but electric: two women in the aftermath of a therapy session, eyes caught, clothes shuffled, and suddenly it feels like something new is genuinely starting. According to TVLine, Sonja Sohn’s Amanda has history as a queer character universe-wise, and Janina Gavankar’s Casey arrives with actor pedigree that signals this won’t be a throwaway. The scene has a tactile feel , warm sheets, ankle rubs, nervous laughter , and it’s refreshing to see a procedural let tenderness breathe.</w:t>
      </w:r>
      <w:r/>
    </w:p>
    <w:p>
      <w:r/>
      <w:r>
        <w:t>Backstory: the show has flirted with queer representation before, from Amanda’s past to a non-binary friend and other mentions, but rarely has it offered so much on-screen intimacy. This episode treats that intimacy as part of the story, not a headline.</w:t>
      </w:r>
      <w:r/>
    </w:p>
    <w:p>
      <w:pPr>
        <w:pStyle w:val="Heading2"/>
      </w:pPr>
      <w:r>
        <w:t>Stakes that complicate the romance</w:t>
      </w:r>
      <w:r/>
    </w:p>
    <w:p>
      <w:r/>
      <w:r>
        <w:t>It’s not all soft focus. The writers layer in tension by giving Casey an abusive, stalker ex, and Amanda takes her to shooting lessons before lending her a gun , a choice that’s dramatic and fraught. Industry interviews and episode recaps note this duality: the romance humanises Amanda while plot complications promise fallout. For viewers who hate tokenism, this is a welcome mix; the relationship isn’t decorative, it affects the investigation and the characters’ safety.</w:t>
      </w:r>
      <w:r/>
    </w:p>
    <w:p>
      <w:r/>
      <w:r>
        <w:t>If you’re watching closely, these decisions matter. They make future episodes unpredictable and give Amanda emotional space to heal , or to be further tested.</w:t>
      </w:r>
      <w:r/>
    </w:p>
    <w:p>
      <w:pPr>
        <w:pStyle w:val="Heading2"/>
      </w:pPr>
      <w:r>
        <w:t>How this fits into a slowly queerer procedural landscape</w:t>
      </w:r>
      <w:r/>
    </w:p>
    <w:p>
      <w:r/>
      <w:r>
        <w:t>Over the last few seasons Will Trent has sprinkled queer elements through its ensemble , a non-binary dogsitter, recurring queer characters, offhand references , but this episode pushes those elements front and centre. Resources like Rotten Tomatoes and TV Insider catalogue the show’s seasons and guest cast, and you can see how this episode sits in a broader arc: it’s part of a gradual, intentional shift towards actual inclusion rather than background mentions.</w:t>
      </w:r>
      <w:r/>
    </w:p>
    <w:p>
      <w:r/>
      <w:r>
        <w:t>That trend tracks with other series nudging representation forward: queer moments are becoming less rare and more narratively integral. For fans, it feels like a small but meaningful course correction.</w:t>
      </w:r>
      <w:r/>
    </w:p>
    <w:p>
      <w:pPr>
        <w:pStyle w:val="Heading2"/>
      </w:pPr>
      <w:r>
        <w:t>Guest stars and connective threads make the episode buzz</w:t>
      </w:r>
      <w:r/>
    </w:p>
    <w:p>
      <w:r/>
      <w:r>
        <w:t>This outing doesn’t stop at Amanda and Casey. Guest star Zoe Lister-Jones turns up in a subplot that also triggers an emotional beat for Franklin, bringing more queer-adjacent complications into play. Meanwhile, off-screen mentions of other characters’ dates or relationships hint at a fuller queer ecosystem in the show’s world. It’s smart storytelling , the main romance gets the spotlight, but secondary threads enrich the texture.</w:t>
      </w:r>
      <w:r/>
    </w:p>
    <w:p>
      <w:r/>
      <w:r>
        <w:t>For viewers who enjoy continuity, these callbacks and guest turns are pleasing. They create the sense that queer representation here isn’t episodic; it’s woven into the show’s fabric.</w:t>
      </w:r>
      <w:r/>
    </w:p>
    <w:p>
      <w:pPr>
        <w:pStyle w:val="Heading2"/>
      </w:pPr>
      <w:r>
        <w:t>What this means for fans and what to look for next</w:t>
      </w:r>
      <w:r/>
    </w:p>
    <w:p>
      <w:r/>
      <w:r>
        <w:t>If you’ve been tuning in mainly for one actor, this is the sort of episode that rewards patience. The romance feels lived-in, and there are clear narrative hooks , an ex, a gun, therapy history , that suggest we haven’t seen the last of Casey. Expect higher emotional stakes in upcoming episodes and keep an eye on how the writers balance plot resolution with care for Amanda’s trauma.</w:t>
      </w:r>
      <w:r/>
    </w:p>
    <w:p>
      <w:r/>
      <w:r>
        <w:t>Practical tip: if you want the fullest experience, rewatch the therapy scene and the shooting-lesson moment back to back; the contrast shows how intimacy and risk are stitched together here.</w:t>
      </w:r>
      <w:r/>
    </w:p>
    <w:p>
      <w:r/>
      <w:r>
        <w:t>It's a small change that can make every character beat feel safer and more satisfying.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3">
        <w:r>
          <w:rPr>
            <w:color w:val="0000EE"/>
            <w:u w:val="single"/>
          </w:rPr>
          <w:t>[4]</w:t>
        </w:r>
      </w:hyperlink>
      <w:r>
        <w:t xml:space="preserve">, </w:t>
      </w:r>
      <w:hyperlink r:id="rId11">
        <w:r>
          <w:rPr>
            <w:color w:val="0000EE"/>
            <w:u w:val="single"/>
          </w:rPr>
          <w:t>[3]</w:t>
        </w:r>
      </w:hyperlink>
      <w:r>
        <w:t xml:space="preserve">- Paragraph 4: </w:t>
      </w:r>
      <w:hyperlink r:id="rId14">
        <w:r>
          <w:rPr>
            <w:color w:val="0000EE"/>
            <w:u w:val="single"/>
          </w:rPr>
          <w:t>[5]</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https://www.autostraddle.com/janina-gavankar-and-sonja-sohn-lesbian-will-trent/?utm_source=rss&amp;utm_medium=rss&amp;utm_campaign=janina-gavankar-and-sonja-sohn-lesbian-will-trent</w:t>
        </w:r>
      </w:hyperlink>
      <w:r>
        <w:t xml:space="preserve"> - Please view link - unable to able to access data</w:t>
      </w:r>
      <w:r/>
    </w:p>
    <w:p>
      <w:pPr>
        <w:pStyle w:val="ListNumber"/>
        <w:spacing w:line="240" w:lineRule="auto"/>
        <w:ind w:left="720"/>
      </w:pPr>
      <w:r/>
      <w:hyperlink r:id="rId10">
        <w:r>
          <w:rPr>
            <w:color w:val="0000EE"/>
            <w:u w:val="single"/>
          </w:rPr>
          <w:t>https://www.tvline.com/interviews/will-trent-season-2-episode-5-amanda-wagner-recap-sonja-sohn-interview-1235195336/</w:t>
        </w:r>
      </w:hyperlink>
      <w:r>
        <w:t xml:space="preserve"> - In an interview with TVLine, Sonja Sohn discusses her character Amanda Wagner's crisis of conscience in 'Will Trent' Season 2, Episode 5. She delves into Amanda's past trauma, her decision to plant evidence, and the complexities of portraying a character grappling with moral dilemmas. Sohn reflects on the challenges of playing a stoic character who is forced to confront her vulnerabilities, providing insights into the emotional depth of her role and the evolution of Amanda's journey on the show.</w:t>
      </w:r>
      <w:r/>
    </w:p>
    <w:p>
      <w:pPr>
        <w:pStyle w:val="ListNumber"/>
        <w:spacing w:line="240" w:lineRule="auto"/>
        <w:ind w:left="720"/>
      </w:pPr>
      <w:r/>
      <w:hyperlink r:id="rId11">
        <w:r>
          <w:rPr>
            <w:color w:val="0000EE"/>
            <w:u w:val="single"/>
          </w:rPr>
          <w:t>https://www.rottentomatoes.com/tv/will_trent/s04/e10/cast-and-crew</w:t>
        </w:r>
      </w:hyperlink>
      <w:r>
        <w:t xml:space="preserve"> - Rotten Tomatoes provides detailed information about 'Will Trent' Season 4, Episode 10, including the full cast and crew. The episode, titled 'Capt. Duke Wagner's Daughter,' features performances by Ramón Rodríguez as Will Trent, Erika Christensen as Angie Polaski, Iantha Richardson as Faith Mitchell, Jake McLaughlin as Michael Ormewood, and Sonja Sohn as Amanda Wagner. The episode is directed by Jason Ensler, with Liz Heldens, Dan Thomsen, Karin Slaughter, and Oliver Obst serving as executive producers.</w:t>
      </w:r>
      <w:r/>
    </w:p>
    <w:p>
      <w:pPr>
        <w:pStyle w:val="ListNumber"/>
        <w:spacing w:line="240" w:lineRule="auto"/>
        <w:ind w:left="720"/>
      </w:pPr>
      <w:r/>
      <w:hyperlink r:id="rId13">
        <w:r>
          <w:rPr>
            <w:color w:val="0000EE"/>
            <w:u w:val="single"/>
          </w:rPr>
          <w:t>https://www.rottentomatoes.com/tv/will_trent/s02/e03</w:t>
        </w:r>
      </w:hyperlink>
      <w:r>
        <w:t xml:space="preserve"> - Rotten Tomatoes offers a synopsis and cast details for 'Will Trent' Season 2, Episode 3, titled 'You Don't Have to Understand.' The episode follows Will and Faith as they investigate a suspicious pastor ahead of a councilman's ribbon-cutting ceremony, while Angie joins Ormewood in the field to investigate a sauna murder. The cast includes Ramón Rodríguez as Will Trent, Erika Christensen as Angie Polaski, Iantha Richardson as Faith Mitchell, Jake McLaughlin as Michael Ormewood, and Sonja Sohn as Amanda Wagner.</w:t>
      </w:r>
      <w:r/>
    </w:p>
    <w:p>
      <w:pPr>
        <w:pStyle w:val="ListNumber"/>
        <w:spacing w:line="240" w:lineRule="auto"/>
        <w:ind w:left="720"/>
      </w:pPr>
      <w:r/>
      <w:hyperlink r:id="rId14">
        <w:r>
          <w:rPr>
            <w:color w:val="0000EE"/>
            <w:u w:val="single"/>
          </w:rPr>
          <w:t>https://www.tvinsider.com/gallery/will-trent-sneak-peek-will-angie-reunion-near-death-experience-season-4-episode-12-exclusive/</w:t>
        </w:r>
      </w:hyperlink>
      <w:r>
        <w:t xml:space="preserve"> - TV Insider presents an exclusive sneak peek from 'Will Trent' Season 4, Episode 12, showcasing the reunion between Will Trent and Angie Polaski following Will's near-death experience. The clip highlights the emotional aftermath of Will's rescue from a venomous spider bite in Puerto Rico, leading to a poignant moment between the two characters. The episode continues to explore the dynamics of their relationship as they navigate the challenges presented by their respective personal and professional lives.</w:t>
      </w:r>
      <w:r/>
    </w:p>
    <w:p>
      <w:pPr>
        <w:pStyle w:val="ListNumber"/>
        <w:spacing w:line="240" w:lineRule="auto"/>
        <w:ind w:left="720"/>
      </w:pPr>
      <w:r/>
      <w:hyperlink r:id="rId15">
        <w:r>
          <w:rPr>
            <w:color w:val="0000EE"/>
            <w:u w:val="single"/>
          </w:rPr>
          <w:t>https://www.imdb.com/news/ni64517302/</w:t>
        </w:r>
      </w:hyperlink>
      <w:r>
        <w:t xml:space="preserve"> - IMDb reports on Sonja Sohn's portrayal of Amanda Wagner in 'Will Trent' Season 2, Episode 5, titled 'Capt. Duke Wagner's Daughter.' The episode delves into Amanda's past trauma and the moral complexities she faces, including her decision to plant evidence. Sohn discusses the challenges of playing a character with a stoic exterior who is forced to confront her vulnerabilities, providing insights into the depth and evolution of Amanda's character on the show.</w:t>
      </w:r>
      <w:r/>
    </w:p>
    <w:p>
      <w:pPr>
        <w:pStyle w:val="ListNumber"/>
        <w:spacing w:line="240" w:lineRule="auto"/>
        <w:ind w:left="720"/>
      </w:pPr>
      <w:r/>
      <w:hyperlink r:id="rId12">
        <w:r>
          <w:rPr>
            <w:color w:val="0000EE"/>
            <w:u w:val="single"/>
          </w:rPr>
          <w:t>https://www.razorfine.com/television-reviews/will-trent-nothing-changed-except-for-everything/</w:t>
        </w:r>
      </w:hyperlink>
      <w:r>
        <w:t xml:space="preserve"> - RazorFine reviews 'Will Trent' Season 2, Episode 9, titled 'Nothing Changed Except for Everything.' The episode follows Will and Angie as they investigate a case involving victims from a group home they both stayed in. The review highlights the return of Mark-Paul Gosselaar as another of Will's old associates and the revelation of a secret Amanda Wagner has been keeping from Will. The episode sets up a tense finale, with Angie being abducted from Will's apartment by the same person targeting his childhood associates.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utostraddle.com/janina-gavankar-and-sonja-sohn-lesbian-will-trent/?utm_source=rss&amp;utm_medium=rss&amp;utm_campaign=janina-gavankar-and-sonja-sohn-lesbian-will-trent" TargetMode="External"/><Relationship Id="rId10" Type="http://schemas.openxmlformats.org/officeDocument/2006/relationships/hyperlink" Target="https://www.tvline.com/interviews/will-trent-season-2-episode-5-amanda-wagner-recap-sonja-sohn-interview-1235195336/" TargetMode="External"/><Relationship Id="rId11" Type="http://schemas.openxmlformats.org/officeDocument/2006/relationships/hyperlink" Target="https://www.rottentomatoes.com/tv/will_trent/s04/e10/cast-and-crew" TargetMode="External"/><Relationship Id="rId12" Type="http://schemas.openxmlformats.org/officeDocument/2006/relationships/hyperlink" Target="https://www.razorfine.com/television-reviews/will-trent-nothing-changed-except-for-everything/" TargetMode="External"/><Relationship Id="rId13" Type="http://schemas.openxmlformats.org/officeDocument/2006/relationships/hyperlink" Target="https://www.rottentomatoes.com/tv/will_trent/s02/e03" TargetMode="External"/><Relationship Id="rId14" Type="http://schemas.openxmlformats.org/officeDocument/2006/relationships/hyperlink" Target="https://www.tvinsider.com/gallery/will-trent-sneak-peek-will-angie-reunion-near-death-experience-season-4-episode-12-exclusive/" TargetMode="External"/><Relationship Id="rId15" Type="http://schemas.openxmlformats.org/officeDocument/2006/relationships/hyperlink" Target="https://www.imdb.com/news/ni645173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