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Pop‑Culture Moments: Joel McHale, Druski’s Viral Skit and Hudson Williams’ New Role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up fast: celebs, viral comedy and casting news that mattered over the weekend , who wore a harness, who broke the internet, and which rising star swapped leading men for a darkly comic rideshare role. Read on for the highlights and what they mean.</w:t>
      </w:r>
      <w:r/>
    </w:p>
    <w:p>
      <w:r/>
      <w:r>
        <w:t>Essential Takeaways</w:t>
      </w:r>
      <w:r/>
      <w:r/>
    </w:p>
    <w:p>
      <w:pPr>
        <w:pStyle w:val="ListBullet"/>
        <w:spacing w:line="240" w:lineRule="auto"/>
        <w:ind w:left="720"/>
      </w:pPr>
      <w:r/>
      <w:r>
        <w:rPr>
          <w:b/>
        </w:rPr>
        <w:t>Joel McHale’s surprise turn:</w:t>
      </w:r>
      <w:r>
        <w:t xml:space="preserve"> The actor’s shirtless leather-harness cameo in Stop! That! Train! has ignited social feeds, bringing a tongue-in-cheek “leather daddy” moment to the comedy’s buzz.</w:t>
      </w:r>
      <w:r/>
    </w:p>
    <w:p>
      <w:pPr>
        <w:pStyle w:val="ListBullet"/>
        <w:spacing w:line="240" w:lineRule="auto"/>
        <w:ind w:left="720"/>
      </w:pPr>
      <w:r/>
      <w:r>
        <w:rPr>
          <w:b/>
        </w:rPr>
        <w:t>Druski’s viral sketch:</w:t>
      </w:r>
      <w:r>
        <w:t xml:space="preserve"> A drag video parodying conservative women exploded across TikTok, Instagram and X, racking up tens of millions of views and sparking heated responses from public figures.</w:t>
      </w:r>
      <w:r/>
    </w:p>
    <w:p>
      <w:pPr>
        <w:pStyle w:val="ListBullet"/>
        <w:spacing w:line="240" w:lineRule="auto"/>
        <w:ind w:left="720"/>
      </w:pPr>
      <w:r/>
      <w:r>
        <w:rPr>
          <w:b/>
        </w:rPr>
        <w:t>Hudson Williams’ casting news:</w:t>
      </w:r>
      <w:r>
        <w:t xml:space="preserve"> Williams is set to star opposite Dylan O’Brien in the dark comedy Apparatus, playing a rideshare driver caught up in a dangerous attraction.</w:t>
      </w:r>
      <w:r/>
    </w:p>
    <w:p>
      <w:pPr>
        <w:pStyle w:val="ListBullet"/>
        <w:spacing w:line="240" w:lineRule="auto"/>
        <w:ind w:left="720"/>
      </w:pPr>
      <w:r/>
      <w:r>
        <w:rPr>
          <w:b/>
        </w:rPr>
        <w:t>Culture clash is trending:</w:t>
      </w:r>
      <w:r>
        <w:t xml:space="preserve"> Weekend stories leaned into queer visibility, satire, and celebrity stunts , all of which doubled as talking points about representation and outrage cycles.</w:t>
      </w:r>
      <w:r/>
    </w:p>
    <w:p>
      <w:pPr>
        <w:pStyle w:val="ListBullet"/>
        <w:spacing w:line="240" w:lineRule="auto"/>
        <w:ind w:left="720"/>
      </w:pPr>
      <w:r/>
      <w:r>
        <w:rPr>
          <w:b/>
        </w:rPr>
        <w:t>Practical note:</w:t>
      </w:r>
      <w:r>
        <w:t xml:space="preserve"> Viral clips and provocative cameos drive conversation, but they also invite scrutiny; expect follow‑ups, responses and think pieces in the days ahead.</w:t>
      </w:r>
      <w:r/>
      <w:r/>
    </w:p>
    <w:p>
      <w:pPr>
        <w:pStyle w:val="Heading2"/>
      </w:pPr>
      <w:r>
        <w:t>Why Joel McHale’s leather look got everyone talking</w:t>
      </w:r>
      <w:r/>
    </w:p>
    <w:p>
      <w:r/>
      <w:r>
        <w:t>McHale’s cameo in the high‑camp comedy Stop! That! Train! landed like a glitter bomb on social, thanks to a shirtless, leather‑harness moment that’s pure performative mischief. Fans and memes latched on immediately, celebrating the unlikely sexiness of a well‑known TV face suddenly leaning into leather aesthetics.</w:t>
      </w:r>
      <w:r/>
    </w:p>
    <w:p>
      <w:r/>
      <w:r>
        <w:t>The trailer’s Airplane!-style send‑up vibe helped , the film is stacked with queer talent and deliberately overblown humour , so McHale’s moment feels both a gag and a wink. Industry watchers will note that cheeky, visual gags like this are great for free publicity. If you’re curious about the film, mark the June 12 release date; expect more clips and viral moments to follow.</w:t>
      </w:r>
      <w:r/>
    </w:p>
    <w:p>
      <w:pPr>
        <w:pStyle w:val="Heading2"/>
      </w:pPr>
      <w:r>
        <w:t>Druski’s sketch: comedy, drag and a controversy cocktail</w:t>
      </w:r>
      <w:r/>
    </w:p>
    <w:p>
      <w:r/>
      <w:r>
        <w:t>A drag sketch by comedian Druski that caricatured “conservative women” has gone mega‑viral, pulling in billions of impressions across platforms and a slew of reactions. The clip’s humour , biting, exaggerated and performed in drag , is exactly the kind of social commentary that explodes online, for better and worse.</w:t>
      </w:r>
      <w:r/>
    </w:p>
    <w:p>
      <w:r/>
      <w:r>
        <w:t>But viral reach brings pushback: some critics have accused the sketch of punching down or misrepresenting individuals, while others defend it as satire. Politicians and public figures weighed in, turning a comedy clip into a broader culture war moment. For creators, the takeaway is familiar: satire lands big when it resonates, but creators should be ready for the backlash machine that accompanies mass visibility.</w:t>
      </w:r>
      <w:r/>
    </w:p>
    <w:p>
      <w:pPr>
        <w:pStyle w:val="Heading2"/>
      </w:pPr>
      <w:r>
        <w:t>Hudson Williams joins Dylan O’Brien in Apparatus , what to expect</w:t>
      </w:r>
      <w:r/>
    </w:p>
    <w:p>
      <w:r/>
      <w:r>
        <w:t>Williams has quietly pivoted into a more adult, tensioned role, set to play a rideshare driver whose life collides with Dylan O’Brien’s character in the forthcoming Apparatus. The film blends dark comedy and thriller beats, promising a tone that’s both unnerving and slyly funny.</w:t>
      </w:r>
      <w:r/>
    </w:p>
    <w:p>
      <w:r/>
      <w:r>
        <w:t>Casting Williams opposite O’Brien suggests the movie will mix charm with menace, leaning into character dynamics rather than spectacle. If you like performances that shift between awkwardness and intensity, Apparatus could be one to watch. For casting fans, it’s another step for Williams away from smaller roles and toward parts that test range.</w:t>
      </w:r>
      <w:r/>
    </w:p>
    <w:p>
      <w:pPr>
        <w:pStyle w:val="Heading2"/>
      </w:pPr>
      <w:r>
        <w:t>The weekend’s headline trends in one tidy list</w:t>
      </w:r>
      <w:r/>
    </w:p>
    <w:p>
      <w:r/>
      <w:r>
        <w:t>Queer visibility, viral satire and celebrity stunts dominated the weekend, showing how entertainment now lives equally in trailers, short clips and social commentary. From runway‑adjacent fashion moments to drag weddings and Pride jerseys, the news cycle favoured bright, shareable moments that double as culture markers.</w:t>
      </w:r>
      <w:r/>
    </w:p>
    <w:p>
      <w:r/>
      <w:r>
        <w:t>Media outlets and fans alike turned every provocative move into content: a harness becomes a meme, a sketch becomes a battleground, and a casting announcement becomes a prediction about a career arc. If you follow entertainment news, scan social feeds quickly , stories move fast and evolve as reactions pile up.</w:t>
      </w:r>
      <w:r/>
    </w:p>
    <w:p>
      <w:pPr>
        <w:pStyle w:val="Heading2"/>
      </w:pPr>
      <w:r>
        <w:t>How to read these moments without getting swallowed by outrage</w:t>
      </w:r>
      <w:r/>
    </w:p>
    <w:p>
      <w:r/>
      <w:r>
        <w:t>Enjoy the clips and performances, but take a beat before joining the chorus. Viral satire often aims to provoke; ask whether the joke punches up or down, and look for reputable coverage before forming a hot take. Follow creators’ original posts for context, and expect clarifications or responses as conversations progress.</w:t>
      </w:r>
      <w:r/>
    </w:p>
    <w:p>
      <w:r/>
      <w:r>
        <w:t>And if you’re sharing, consider the wider impact: these moments spark conversation about identity, representation and humour in public life. A quick double‑take goes a long way in staying informed rather than inflamed.</w:t>
      </w:r>
      <w:r/>
    </w:p>
    <w:p>
      <w:r/>
      <w:r>
        <w:t>It's a small change in how we consume culture, but it makes every headline chewable.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9">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https://www.queerty.com/hudson-williams-new-obsession-joel-mchales-leather-harness-druski-drag-tricks-elon-20260330/</w:t>
        </w:r>
      </w:hyperlink>
      <w:r>
        <w:t xml:space="preserve"> - Please view link - unable to able to access data</w:t>
      </w:r>
      <w:r/>
    </w:p>
    <w:p>
      <w:pPr>
        <w:pStyle w:val="ListNumber"/>
        <w:spacing w:line="240" w:lineRule="auto"/>
        <w:ind w:left="720"/>
      </w:pPr>
      <w:r/>
      <w:hyperlink r:id="rId10">
        <w:r>
          <w:rPr>
            <w:color w:val="0000EE"/>
            <w:u w:val="single"/>
          </w:rPr>
          <w:t>https://www.devdiscourse.com/article/entertainment/3853779-dark-comedy-apparatus-set-to-thrill-with-obrien-and-williams</w:t>
        </w:r>
      </w:hyperlink>
      <w:r>
        <w:t xml:space="preserve"> - Actors Dylan O'Brien and Hudson Williams are set to star in the upcoming dark comedy thriller 'Apparatus.' Directed by Sofia Banzhaf, the film follows Tyler, a young rideshare driver portrayed by Williams, who becomes entangled with entrepreneur JP, played by O'Brien. Their relationship spirals into chaos, blending humour and tension. (</w:t>
      </w:r>
      <w:hyperlink r:id="rId15">
        <w:r>
          <w:rPr>
            <w:color w:val="0000EE"/>
            <w:u w:val="single"/>
          </w:rPr>
          <w:t>devdiscourse.com</w:t>
        </w:r>
      </w:hyperlink>
      <w:r>
        <w:t>)</w:t>
      </w:r>
      <w:r/>
    </w:p>
    <w:p>
      <w:pPr>
        <w:pStyle w:val="ListNumber"/>
        <w:spacing w:line="240" w:lineRule="auto"/>
        <w:ind w:left="720"/>
      </w:pPr>
      <w:r/>
      <w:hyperlink r:id="rId11">
        <w:r>
          <w:rPr>
            <w:color w:val="0000EE"/>
            <w:u w:val="single"/>
          </w:rPr>
          <w:t>https://www.powerhits95.com/2026/03/26/white-conservative-women-are-druskis-latest-target-in-new-skit-social-media-is-in-stitches/</w:t>
        </w:r>
      </w:hyperlink>
      <w:r>
        <w:t xml:space="preserve"> - Comedian Druski has released a new skit titled 'How Conservative Women in America Act,' where he dons whiteface makeup to parody conservative women. The video has gone viral, sparking both laughter and controversy online. (</w:t>
      </w:r>
      <w:hyperlink r:id="rId16">
        <w:r>
          <w:rPr>
            <w:color w:val="0000EE"/>
            <w:u w:val="single"/>
          </w:rPr>
          <w:t>powerhits95.com</w:t>
        </w:r>
      </w:hyperlink>
      <w:r>
        <w:t>)</w:t>
      </w:r>
      <w:r/>
    </w:p>
    <w:p>
      <w:pPr>
        <w:pStyle w:val="ListNumber"/>
        <w:spacing w:line="240" w:lineRule="auto"/>
        <w:ind w:left="720"/>
      </w:pPr>
      <w:r/>
      <w:hyperlink r:id="rId12">
        <w:r>
          <w:rPr>
            <w:color w:val="0000EE"/>
            <w:u w:val="single"/>
          </w:rPr>
          <w:t>https://www.click2houston.com/news/local/2026/03/26/how-conservative-women-act-social-media-comedian-druski-sparks-debate-with-viral-skit-depicting-erika-kirk/</w:t>
        </w:r>
      </w:hyperlink>
      <w:r>
        <w:t xml:space="preserve"> - Druski's latest parody skit, which mimics conservative figure Erika Kirk, has garnered millions of views and sparked debate over its portrayal of conservative women. The video features Druski in makeup and a blonde wig, satirising Kirk's mannerisms and online persona. (</w:t>
      </w:r>
      <w:hyperlink r:id="rId17">
        <w:r>
          <w:rPr>
            <w:color w:val="0000EE"/>
            <w:u w:val="single"/>
          </w:rPr>
          <w:t>click2houston.com</w:t>
        </w:r>
      </w:hyperlink>
      <w:r>
        <w:t>)</w:t>
      </w:r>
      <w:r/>
    </w:p>
    <w:p>
      <w:pPr>
        <w:pStyle w:val="ListNumber"/>
        <w:spacing w:line="240" w:lineRule="auto"/>
        <w:ind w:left="720"/>
      </w:pPr>
      <w:r/>
      <w:hyperlink r:id="rId13">
        <w:r>
          <w:rPr>
            <w:color w:val="0000EE"/>
            <w:u w:val="single"/>
          </w:rPr>
          <w:t>https://www.inquisitr.com/comedians-skit-mocking-erika-kirk-faces-online-criticism/</w:t>
        </w:r>
      </w:hyperlink>
      <w:r>
        <w:t xml:space="preserve"> - Druski's skit mocking Erika Kirk, the widow of Charlie Kirk, has faced online criticism. The video, which has amassed millions of views, features Druski in makeup and a white suit, lampooning Kirk's public presence. (</w:t>
      </w:r>
      <w:hyperlink r:id="rId18">
        <w:r>
          <w:rPr>
            <w:color w:val="0000EE"/>
            <w:u w:val="single"/>
          </w:rPr>
          <w:t>inquisitr.com</w:t>
        </w:r>
      </w:hyperlink>
      <w:r>
        <w:t>)</w:t>
      </w:r>
      <w:r/>
    </w:p>
    <w:p>
      <w:pPr>
        <w:pStyle w:val="ListNumber"/>
        <w:spacing w:line="240" w:lineRule="auto"/>
        <w:ind w:left="720"/>
      </w:pPr>
      <w:r/>
      <w:hyperlink r:id="rId14">
        <w:r>
          <w:rPr>
            <w:color w:val="0000EE"/>
            <w:u w:val="single"/>
          </w:rPr>
          <w:t>https://www.hotnewhiphop.com/985924-ted-cruz-responds-druski-sketch-mocking-erika-kirk</w:t>
        </w:r>
      </w:hyperlink>
      <w:r>
        <w:t xml:space="preserve"> - Senator Ted Cruz has responded to Druski's sketch mocking Erika Kirk, expressing disapproval of the comedian's portrayal of conservative women. The skit has sparked controversy and debate online. (</w:t>
      </w:r>
      <w:hyperlink r:id="rId19">
        <w:r>
          <w:rPr>
            <w:color w:val="0000EE"/>
            <w:u w:val="single"/>
          </w:rPr>
          <w:t>hotnewhiphop.com</w:t>
        </w:r>
      </w:hyperlink>
      <w:r>
        <w:t>)</w:t>
      </w:r>
      <w:r/>
    </w:p>
    <w:p>
      <w:pPr>
        <w:pStyle w:val="ListNumber"/>
        <w:spacing w:line="240" w:lineRule="auto"/>
        <w:ind w:left="720"/>
      </w:pPr>
      <w:r/>
      <w:hyperlink r:id="rId9">
        <w:r>
          <w:rPr>
            <w:color w:val="0000EE"/>
            <w:u w:val="single"/>
          </w:rPr>
          <w:t>https://www.queerty.com/hudson-williams-new-obsession-joel-mchales-leather-harness-druski-drag-tricks-elon-20260330/</w:t>
        </w:r>
      </w:hyperlink>
      <w:r>
        <w:t xml:space="preserve"> - In the latest Queerty article, Hudson Williams is set to star alongside Dylan O'Brien in the comedic thriller 'Apparatus.' The piece also covers Joel McHale's appearance in a leather harness and Druski's viral drag skit.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udson-williams-new-obsession-joel-mchales-leather-harness-druski-drag-tricks-elon-20260330/" TargetMode="External"/><Relationship Id="rId10" Type="http://schemas.openxmlformats.org/officeDocument/2006/relationships/hyperlink" Target="https://www.devdiscourse.com/article/entertainment/3853779-dark-comedy-apparatus-set-to-thrill-with-obrien-and-williams" TargetMode="External"/><Relationship Id="rId11" Type="http://schemas.openxmlformats.org/officeDocument/2006/relationships/hyperlink" Target="https://www.powerhits95.com/2026/03/26/white-conservative-women-are-druskis-latest-target-in-new-skit-social-media-is-in-stitches/" TargetMode="External"/><Relationship Id="rId12" Type="http://schemas.openxmlformats.org/officeDocument/2006/relationships/hyperlink" Target="https://www.click2houston.com/news/local/2026/03/26/how-conservative-women-act-social-media-comedian-druski-sparks-debate-with-viral-skit-depicting-erika-kirk/" TargetMode="External"/><Relationship Id="rId13" Type="http://schemas.openxmlformats.org/officeDocument/2006/relationships/hyperlink" Target="https://www.inquisitr.com/comedians-skit-mocking-erika-kirk-faces-online-criticism/" TargetMode="External"/><Relationship Id="rId14" Type="http://schemas.openxmlformats.org/officeDocument/2006/relationships/hyperlink" Target="https://www.hotnewhiphop.com/985924-ted-cruz-responds-druski-sketch-mocking-erika-kirk" TargetMode="External"/><Relationship Id="rId15" Type="http://schemas.openxmlformats.org/officeDocument/2006/relationships/hyperlink" Target="https://www.devdiscourse.com/article/entertainment/3853779-dark-comedy-apparatus-set-to-thrill-with-obrien-and-williams?utm_source=openai" TargetMode="External"/><Relationship Id="rId16" Type="http://schemas.openxmlformats.org/officeDocument/2006/relationships/hyperlink" Target="https://www.powerhits95.com/2026/03/26/white-conservative-women-are-druskis-latest-target-in-new-skit-social-media-is-in-stitches/?utm_source=openai" TargetMode="External"/><Relationship Id="rId17" Type="http://schemas.openxmlformats.org/officeDocument/2006/relationships/hyperlink" Target="https://www.click2houston.com/news/local/2026/03/26/how-conservative-women-act-social-media-comedian-druski-sparks-debate-with-viral-skit-depicting-erika-kirk/?utm_source=openai" TargetMode="External"/><Relationship Id="rId18" Type="http://schemas.openxmlformats.org/officeDocument/2006/relationships/hyperlink" Target="https://www.inquisitr.com/comedians-skit-mocking-erika-kirk-faces-online-criticism/?utm_source=openai" TargetMode="External"/><Relationship Id="rId19" Type="http://schemas.openxmlformats.org/officeDocument/2006/relationships/hyperlink" Target="https://www.hotnewhiphop.com/985924-ted-cruz-responds-druski-sketch-mocking-erika-ki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