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Sidewalks in San Antonio’s Pride Cultural Heritage District: Why They Matter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locals are already stopping to look , San Antonio has just dedicated rainbow sidewalks along Main Avenue to mark its newly named Pride Cultural Heritage District, a bold visual answer after state-ordered removal of rainbow crosswalks and months of debate. It matters for visibility, local business, and the city’s message about belonging.</w:t>
      </w:r>
      <w:r/>
    </w:p>
    <w:p>
      <w:r/>
      <w:r>
        <w:t>Essential Takeaways</w:t>
      </w:r>
      <w:r/>
      <w:r/>
    </w:p>
    <w:p>
      <w:pPr>
        <w:pStyle w:val="ListBullet"/>
        <w:spacing w:line="240" w:lineRule="auto"/>
        <w:ind w:left="720"/>
      </w:pPr>
      <w:r/>
      <w:r>
        <w:rPr>
          <w:b/>
        </w:rPr>
        <w:t>Visible and vibrant:</w:t>
      </w:r>
      <w:r>
        <w:t xml:space="preserve"> The sidewalks stretch along Main Avenue from Laurel to Park, painted in six colours with progress flag elements and a sturdy, more permanent feel.</w:t>
      </w:r>
      <w:r/>
    </w:p>
    <w:p>
      <w:pPr>
        <w:pStyle w:val="ListBullet"/>
        <w:spacing w:line="240" w:lineRule="auto"/>
        <w:ind w:left="720"/>
      </w:pPr>
      <w:r/>
      <w:r>
        <w:rPr>
          <w:b/>
        </w:rPr>
        <w:t>City-funded:</w:t>
      </w:r>
      <w:r>
        <w:t xml:space="preserve"> Installation cost about $170,000, paid by San Antonio; the project was supported by multiple council members and opposed by two conservative councillors.</w:t>
      </w:r>
      <w:r/>
    </w:p>
    <w:p>
      <w:pPr>
        <w:pStyle w:val="ListBullet"/>
        <w:spacing w:line="240" w:lineRule="auto"/>
        <w:ind w:left="720"/>
      </w:pPr>
      <w:r/>
      <w:r>
        <w:rPr>
          <w:b/>
        </w:rPr>
        <w:t>Community reaction mixed:</w:t>
      </w:r>
      <w:r>
        <w:t xml:space="preserve"> Many local businesses and activists praised the move as a show of support, while some tensions remain after a lawsuit paused work.</w:t>
      </w:r>
      <w:r/>
    </w:p>
    <w:p>
      <w:pPr>
        <w:pStyle w:val="ListBullet"/>
        <w:spacing w:line="240" w:lineRule="auto"/>
        <w:ind w:left="720"/>
      </w:pPr>
      <w:r/>
      <w:r>
        <w:rPr>
          <w:b/>
        </w:rPr>
        <w:t>Art plans ahead:</w:t>
      </w:r>
      <w:r>
        <w:t xml:space="preserve"> City officials plan an art installation that may repurpose parts of the removed crosswalks, with a community call for artists expected.</w:t>
      </w:r>
      <w:r/>
    </w:p>
    <w:p>
      <w:pPr>
        <w:pStyle w:val="ListBullet"/>
        <w:spacing w:line="240" w:lineRule="auto"/>
        <w:ind w:left="720"/>
      </w:pPr>
      <w:r/>
      <w:r>
        <w:rPr>
          <w:b/>
        </w:rPr>
        <w:t>Practical result:</w:t>
      </w:r>
      <w:r>
        <w:t xml:space="preserve"> The sidewalks are more visible than the old crosswalks and intended to be a lasting symbol that resists erasure.</w:t>
      </w:r>
      <w:r/>
      <w:r/>
    </w:p>
    <w:p>
      <w:pPr>
        <w:pStyle w:val="Heading2"/>
      </w:pPr>
      <w:r>
        <w:t>A striking answer to removal: big colour, bigger message</w:t>
      </w:r>
      <w:r/>
    </w:p>
    <w:p>
      <w:r/>
      <w:r>
        <w:t>San Antonio’s rainbow sidewalks are hard to miss; they run the length of Main Avenue in saturated hues and include the trans and people-of-colour elements from the progress flag, giving the strip a jubilant, confident look. According to Texas Public Radio, the dedication came after months of dispute triggered when the state ordered the removal of rainbow crosswalks that had stood since 2018. The new sidewalks feel intentional , not a quiet concession, but a statement that the city will find other ways to show support.</w:t>
      </w:r>
      <w:r/>
    </w:p>
    <w:p>
      <w:r/>
      <w:r>
        <w:t>City leaders framed the installation as a response to outside pressure. District 1 Councilwoman Sukh Kaur described it as a small act of stubborn pride, noting the sidewalks are the city’s way of saying the state might control streets, “but you can’t control our sidewalks.” That kind of rhetoric landed with many residents who felt the crosswalk removal was an erasure, and the pavement now feels like both a practical and symbolic reclamation.</w:t>
      </w:r>
      <w:r/>
    </w:p>
    <w:p>
      <w:pPr>
        <w:pStyle w:val="Heading2"/>
      </w:pPr>
      <w:r>
        <w:t>How the city paid for visibility , and who objected</w:t>
      </w:r>
      <w:r/>
    </w:p>
    <w:p>
      <w:r/>
      <w:r>
        <w:t>The project cost roughly $170,000 and was funded by the city, the report says, which underlines how municipal budgets can be used to protect cultural identity. The council vote wasn’t unanimous: two conservative members opposed the move, and a lawsuit filed earlier by Pride San Antonio and a conservative group briefly paused work in January. That legal pause triggered local heat , protests, criticism at board meetings, and a wider conversation about who gets to speak for community organisations.</w:t>
      </w:r>
      <w:r/>
    </w:p>
    <w:p>
      <w:r/>
      <w:r>
        <w:t>Owners of bars on The Strip, including Sparky’s Pub and The Heat, welcomed the investment. They said the city has stepped up where other municipalities have pulled back, and they hope the painted stretch becomes a gathering place that’s visibly inclusive. For businesses, the sidewalks are both décor and a signal to customers that the area is intentionally welcoming.</w:t>
      </w:r>
      <w:r/>
    </w:p>
    <w:p>
      <w:pPr>
        <w:pStyle w:val="Heading2"/>
      </w:pPr>
      <w:r>
        <w:t>Activists, organisers and the politics behind the paint</w:t>
      </w:r>
      <w:r/>
    </w:p>
    <w:p>
      <w:r/>
      <w:r>
        <w:t>Reactions in the queer community have been layered. Some activists see the sidewalks as a win , more visible, permanent and inclusive than crosswalks , while others remain frustrated about the сначала-removal of the crosswalks and the internal divisions it revealed. Pride San Antonio board members faced vocal criticism over the lawsuit’s perception, prompting leadership changes and a membership meeting in March to appoint new board members.</w:t>
      </w:r>
      <w:r/>
    </w:p>
    <w:p>
      <w:r/>
      <w:r>
        <w:t>James Poindexter, speaking for Pride San Antonio, said the group never opposed visibility but wanted to contest the removal of the crosswalks they helped fund. That tension points to a broader lesson: symbolic displays matter, but so do the processes that lead to them , funding, decision-making and who gets a seat at the table.</w:t>
      </w:r>
      <w:r/>
    </w:p>
    <w:p>
      <w:pPr>
        <w:pStyle w:val="Heading2"/>
      </w:pPr>
      <w:r>
        <w:t>What’s next: art, memory and repurposed materials</w:t>
      </w:r>
      <w:r/>
    </w:p>
    <w:p>
      <w:r/>
      <w:r>
        <w:t>The city isn’t stopping at paint. Officials say they’ll invite artists to propose an installation, with a possibility of using material salvaged from the removed crosswalks. Michael Rendon, chair of the city’s LGBTQIA+ Advisory Board, said the goal is to keep those pieces in the district where everyone can see them, a choice that would transform a contested moment into a communal artwork.</w:t>
      </w:r>
      <w:r/>
    </w:p>
    <w:p>
      <w:r/>
      <w:r>
        <w:t>For artists and residents, this is a chance to craft a narrative: turn what was removed into something that commemorates struggle and resilience. If you’re interested, Rendon suggested contacting the advisory board once the call for artists goes out.</w:t>
      </w:r>
      <w:r/>
    </w:p>
    <w:p>
      <w:pPr>
        <w:pStyle w:val="Heading2"/>
      </w:pPr>
      <w:r>
        <w:t>Practical tips if you visit or plan something similar</w:t>
      </w:r>
      <w:r/>
    </w:p>
    <w:p>
      <w:r/>
      <w:r>
        <w:t>If you’re a business owner or community organiser thinking about similar projects, take these small lessons: document funding and permissions early, be ready for legal or political challenges, and involve the community in design choices so the work reflects many voices. And if you’re visiting the Strip, bring camera-ready shoes , the sidewalks are bright, bold and meant to be walked on.</w:t>
      </w:r>
      <w:r/>
    </w:p>
    <w:p>
      <w:r/>
      <w:r>
        <w:t>It's a small change on the pavement that aims to make a lasting difference in visibility and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0">
        <w:r>
          <w:rPr>
            <w:color w:val="0000EE"/>
            <w:u w:val="single"/>
          </w:rPr>
          <w:t>[6]</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[3]</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https://www.tpr.org/government-politics/2026-03-29/san-antonio-officially-dedicates-rainbow-sidewalks-in-pride-cultural-heritage-district</w:t>
        </w:r>
      </w:hyperlink>
      <w:r>
        <w:t xml:space="preserve"> - Please view link - unable to able to access data</w:t>
      </w:r>
      <w:r/>
    </w:p>
    <w:p>
      <w:pPr>
        <w:pStyle w:val="ListNumber"/>
        <w:spacing w:line="240" w:lineRule="auto"/>
        <w:ind w:left="720"/>
      </w:pPr>
      <w:r/>
      <w:hyperlink r:id="rId9">
        <w:r>
          <w:rPr>
            <w:color w:val="0000EE"/>
            <w:u w:val="single"/>
          </w:rPr>
          <w:t>https://www.tpr.org/government-politics/2026-03-29/san-antonio-officially-dedicates-rainbow-sidewalks-in-pride-cultural-heritage-district</w:t>
        </w:r>
      </w:hyperlink>
      <w:r>
        <w:t xml:space="preserve"> - San Antonio's LGBTQ+ community and city officials dedicated rainbow sidewalks along Main Avenue on Sunday. This ceremony follows a months-long dispute over LGBTQ+ representation that began after the state ordered the removal of rainbow crosswalks installed in 2018. District 1 Councilwoman Sukh Kaur expressed pride in the result, stating, 'For the last few months, it's really felt like sometimes the state comes down and can just tell us what we have to do. And to me, this was a low-key flex of 'you might be able to control the streets, but you can't control our sidewalks.'' The removal of the crosswalk and the installation of the sidewalks cost $170,000, funded by the city. The move was opposed by the council’s only two conservative members, District 9 Councilwoman Misty Spears and District 10 Councilman Marc Whyte. The sidewalks are far more visible than the previous rainbow crosswalks, stretching along Main Avenue from Laurel Avenue to Park Avenue in all six colours and including the symbols of the progress flag for transgender and nonbinary representation.</w:t>
      </w:r>
      <w:r/>
    </w:p>
    <w:p>
      <w:pPr>
        <w:pStyle w:val="ListNumber"/>
        <w:spacing w:line="240" w:lineRule="auto"/>
        <w:ind w:left="720"/>
      </w:pPr>
      <w:r/>
      <w:hyperlink r:id="rId13">
        <w:r>
          <w:rPr>
            <w:color w:val="0000EE"/>
            <w:u w:val="single"/>
          </w:rPr>
          <w:t>https://www.lgbtqnation.com/2026/02/the-gop-destroyed-this-citys-rainbow-crosswalks-the-city-is-fighting-back-by-displaying-queer-art/</w:t>
        </w:r>
      </w:hyperlink>
      <w:r>
        <w:t xml:space="preserve"> - San Antonio recently unveiled new rainbow sidewalks in its Pride heritage district to replace the rainbow crosswalks that city workers removed in January, following anti-LGBTQ+ orders from the Trump administration and Texas Gov. Greg Abbott. The sidewalks may just be the beginning of a longer city campaign to install LGBTQ+ artworks in the face of anti-queer government oppression. Local residents had expressed disappointment towards the city’s first out lesbian Mayor Gina Ortiz Jones and city councilmembers for allegedly not fighting harder to keep the city’s rainbow crosswalks. So, out LGBTQ+ San Antonio City Councilwoman Sukh Kaur reportedly spearheaded the rainbow sidewalk project with Jones’ help to keep the city’s Pride heritage district visibly queer. The removal of San Antonio’s rainbow crosswalks — which were originally installed in 2018 with nearly $19,000 in privately raised donations from the help of the local nonprofit Pride San Antonio — was carried out by city workers under pressure from Trump and Gov. Abbott’s administrations. In July 2025, U.S. Transportation Secretary Sean Duffy urged governors to remove any political messages, artwork, and markings on intersections not directly related to pedestrian or driver safety. He disingenuously claimed that rainbow crosswalks threaten driver safety.</w:t>
      </w:r>
      <w:r/>
    </w:p>
    <w:p>
      <w:pPr>
        <w:pStyle w:val="ListNumber"/>
        <w:spacing w:line="240" w:lineRule="auto"/>
        <w:ind w:left="720"/>
      </w:pPr>
      <w:r/>
      <w:hyperlink r:id="rId11">
        <w:r>
          <w:rPr>
            <w:color w:val="0000EE"/>
            <w:u w:val="single"/>
          </w:rPr>
          <w:t>https://www.kwtx.com/2026/01/16/lgbtq-san-antonio-residents-criticize-citys-plan-replace-rainbow-crosswalks-with-rainbow-sidewalks/</w:t>
        </w:r>
      </w:hyperlink>
      <w:r>
        <w:t xml:space="preserve"> - LGBTQ+ San Antonio residents criticise the city’s plan to replace rainbow crosswalks with rainbow sidewalks. After a lawsuit failed to stop the crosswalk’s removal, caused by a threat to funding, some residents called its replacement a consolation that ignores a larger fight in the state. The Texas Tribune reports that on Tuesday, a road crew started the morning covering up one of San Antonio’s most colourful landmarks, leaving seemingly no trace of the city’s rainbow crosswalks by noon. The only remnants of the crosswalk were cylinders extracted from each colour of the rainbow, to be saved by the city for historical purposes. For state and federal transportation officials, scrubbing the intersection at North Main Avenue and Evergreen Street meant removing “political” imagery from San Antonio’s tax-funded streets — an initiative they threatened millions in transportation funding over in cities across Texas. For local advocates and members of the LGBTQ+ community, paving over the centerpiece of San Antonio’s newly anointed Pride Cultural Heritage District was a physical manifestation of what they feel is an increasingly hostile climate in the state toward gay and transgender people. That animosity has also influenced San Antonio’s proposed alternative to paint rainbows on the sidewalks near the intersection where the crosswalk was.</w:t>
      </w:r>
      <w:r/>
    </w:p>
    <w:p>
      <w:pPr>
        <w:pStyle w:val="ListNumber"/>
        <w:spacing w:line="240" w:lineRule="auto"/>
        <w:ind w:left="720"/>
      </w:pPr>
      <w:r/>
      <w:hyperlink r:id="rId12">
        <w:r>
          <w:rPr>
            <w:color w:val="0000EE"/>
            <w:u w:val="single"/>
          </w:rPr>
          <w:t>https://www.texastribune.org/2026/01/16/san-antonio-rainbow-crosswalk-removal-protest/</w:t>
        </w:r>
      </w:hyperlink>
      <w:r>
        <w:t xml:space="preserve"> - San Antonio's rainbow crosswalk removal splits the LGBTQ+ community. While the crosswalk was removed to secure millions in state funds, efforts to install the new sidewalk art have also received pushback for its $170,000 cost to the city. District 9 and 10 councilmembers Misty Spears and Marc Whyte put out a joint statement against the sidewalk plan last week condemning the plan for diverting money that could be put toward 'critical infrastructure.' Whyte said in an interview with the Tribune that he was worried about private groups using public funding to spread a message of any kind. 'I really want to be clear, this is nothing against the LGBTQ community,' Whyte said. 'This City Council has shown that it stands in support of the LGBTQ community, but we’ve got to get our priorities straight. Resources are limited, and we shouldn’t be spending public dollars like this.' Whyte also said he would support a full council meeting on the project. Work on painting the sidewalk is now scheduled to begin Friday, according to Brian Chasnoff, assistant director of communications for the City of San Antonio. Residents like Collier who cherished the crosswalk feel that the sidewalk art is a consolation from the city. During the protest Tuesday, those who gathered to mourn the crosswalk — and chastise Abbott for ordering its removal — said the sidewalk art didn’t represent an earnest effort to make LGBTQ+ residents feel supported. 'Now, only because of backlash, did they decide to do a half-hearted replacement with rainbow sidewalks — which I will note, have not started yet and are not guaranteed until they exist,' said Matilda Miller, cofounder of new statewide LGBTQ+ advocacy group 6W Project. Kaur said she is exploring more ways to show residents the city wants to respect the culture the crosswalks represented. 'I completely understand those folks that really wanted us to do more, and I respect that,' Kaur said. 'I hope that they’ll see that us taking ownership of the land, an area that we do control like the sidewalks, demonstrates that we aren’t going silently.'</w:t>
      </w:r>
      <w:r/>
    </w:p>
    <w:p>
      <w:pPr>
        <w:pStyle w:val="ListNumber"/>
        <w:spacing w:line="240" w:lineRule="auto"/>
        <w:ind w:left="720"/>
      </w:pPr>
      <w:r/>
      <w:hyperlink r:id="rId10">
        <w:r>
          <w:rPr>
            <w:color w:val="0000EE"/>
            <w:u w:val="single"/>
          </w:rPr>
          <w:t>https://www.tpr.org/government-politics/2026-01-14/san-antonios-rainbow-crosswalk-is-gone-but-the-fight-over-it-isnt</w:t>
        </w:r>
      </w:hyperlink>
      <w:r>
        <w:t xml:space="preserve"> - San Antonio’s rainbow crosswalk in the city’s Pride District has been removed, ending nearly eight years of a highly visible symbol of LGBTQ+ pride at the intersection of Main Avenue and Evergreen Street. The brightly painted crosswalk came down Tuesday after months of controversy, protests, and lawsuits tied to a state directive from the Abbott administration requiring cities to remove roadway markings that officials say represent political or ideological messaging. Demonstrations were held Tuesday evening at the corner of Main and Evergreen where the city's rainbow crosswalk was removed. The removal of the crosswalk and the installation of the sidewalks cost $170,000, funded by the city. The move was opposed by the council’s only two conservative members, District 9 Councilwoman Misty Spears and District 10 Councilman Marc Whyte. The sidewalks are far more visible than the previous rainbow crosswalks, stretching along Main Avenue from Laurel Avenue to Park Avenue in all six colours and including the symbols of the progress flag for transgender and nonbinary representation.</w:t>
      </w:r>
      <w:r/>
    </w:p>
    <w:p>
      <w:pPr>
        <w:pStyle w:val="ListNumber"/>
        <w:spacing w:line="240" w:lineRule="auto"/>
        <w:ind w:left="720"/>
      </w:pPr>
      <w:r/>
      <w:hyperlink r:id="rId14">
        <w:r>
          <w:rPr>
            <w:color w:val="0000EE"/>
            <w:u w:val="single"/>
          </w:rPr>
          <w:t>https://www.expressnews.com/opinion/commentary/article/san-antonio-rainbow-sidewalks-texas-21315791.php</w:t>
        </w:r>
      </w:hyperlink>
      <w:r>
        <w:t xml:space="preserve"> - State Rep. Trey Martinez Fischer, a Democrat, represents San Antonio in the Texas House of Representatives. He is the former chairman of the House Democratic Caucus and the Mexican American Legislative Caucus. In politics, they say silence is acquiescence, and I cannot let San Antonio District 10 City Council Member Marc Whyte’s recent commentary — “Tax dollars are for services,” Opinion, Jan. 18 — about the rainbow sidewalks project go without a response. Whyte gets it wrong on rainbow sidewalks. It's a show of support for our LGBTQ+ community. A city worker drills a cylinder out of the sidewalk along North Main Avenue and East Evergreen Street in the Pride Cultural Heritage District in San Antonio this month. Rainbow sidewalks are a show of support for San Antonio’s LGBTQ+ community after Gov. Greg Abbott targeted rainbow crosswalks.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pr.org/government-politics/2026-03-29/san-antonio-officially-dedicates-rainbow-sidewalks-in-pride-cultural-heritage-district" TargetMode="External"/><Relationship Id="rId10" Type="http://schemas.openxmlformats.org/officeDocument/2006/relationships/hyperlink" Target="https://www.tpr.org/government-politics/2026-01-14/san-antonios-rainbow-crosswalk-is-gone-but-the-fight-over-it-isnt" TargetMode="External"/><Relationship Id="rId11" Type="http://schemas.openxmlformats.org/officeDocument/2006/relationships/hyperlink" Target="https://www.kwtx.com/2026/01/16/lgbtq-san-antonio-residents-criticize-citys-plan-replace-rainbow-crosswalks-with-rainbow-sidewalks/" TargetMode="External"/><Relationship Id="rId12" Type="http://schemas.openxmlformats.org/officeDocument/2006/relationships/hyperlink" Target="https://www.texastribune.org/2026/01/16/san-antonio-rainbow-crosswalk-removal-protest/" TargetMode="External"/><Relationship Id="rId13" Type="http://schemas.openxmlformats.org/officeDocument/2006/relationships/hyperlink" Target="https://www.lgbtqnation.com/2026/02/the-gop-destroyed-this-citys-rainbow-crosswalks-the-city-is-fighting-back-by-displaying-queer-art/" TargetMode="External"/><Relationship Id="rId14" Type="http://schemas.openxmlformats.org/officeDocument/2006/relationships/hyperlink" Target="https://www.expressnews.com/opinion/commentary/article/san-antonio-rainbow-sidewalks-texas-21315791.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