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Events This Week in Pittsburgh — Monday Night Fever and More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Spot a little spring chaos and queer joy: QBurgh readers are leaning into live drag, Trans Day of Visibility programming, and nominations for Pittsburgh Pride’s 2026 Grand Marshal , all reasons to get out, gather, and celebrate community this week.</w:t>
      </w:r>
      <w:r/>
    </w:p>
    <w:p>
      <w:r/>
      <w:r>
        <w:t>Essential takeaways</w:t>
      </w:r>
      <w:r/>
      <w:r/>
    </w:p>
    <w:p>
      <w:pPr>
        <w:pStyle w:val="ListBullet"/>
        <w:spacing w:line="240" w:lineRule="auto"/>
        <w:ind w:left="720"/>
      </w:pPr>
      <w:r/>
      <w:r>
        <w:rPr>
          <w:b/>
        </w:rPr>
        <w:t>Main event:</w:t>
      </w:r>
      <w:r>
        <w:t xml:space="preserve"> Monday Night Fever returns Monday night with Kaydence McQueen hosting, delivering high-energy drag and a welcoming vibe. </w:t>
      </w:r>
      <w:r/>
    </w:p>
    <w:p>
      <w:pPr>
        <w:pStyle w:val="ListBullet"/>
        <w:spacing w:line="240" w:lineRule="auto"/>
        <w:ind w:left="720"/>
      </w:pPr>
      <w:r/>
      <w:r>
        <w:rPr>
          <w:b/>
        </w:rPr>
        <w:t>Trans-focused programming:</w:t>
      </w:r>
      <w:r>
        <w:t xml:space="preserve"> Multiple Trans Day of Visibility events offer makeup workshops, performances, and community support , practical skills and warm spaces. </w:t>
      </w:r>
      <w:r/>
    </w:p>
    <w:p>
      <w:pPr>
        <w:pStyle w:val="ListBullet"/>
        <w:spacing w:line="240" w:lineRule="auto"/>
        <w:ind w:left="720"/>
      </w:pPr>
      <w:r/>
      <w:r>
        <w:rPr>
          <w:b/>
        </w:rPr>
        <w:t>Community recognition:</w:t>
      </w:r>
      <w:r>
        <w:t xml:space="preserve"> Pittsburgh Pride nominations are open for the 2026 Grand Marshal , it’s about service, not celebrity. </w:t>
      </w:r>
      <w:r/>
    </w:p>
    <w:p>
      <w:pPr>
        <w:pStyle w:val="ListBullet"/>
        <w:spacing w:line="240" w:lineRule="auto"/>
        <w:ind w:left="720"/>
      </w:pPr>
      <w:r/>
      <w:r>
        <w:rPr>
          <w:b/>
        </w:rPr>
        <w:t>Atmosphere:</w:t>
      </w:r>
      <w:r>
        <w:t xml:space="preserve"> Tickets are moving fast for queer productions and shows; expect sold-out crowds, loud applause, and a friendly, electric feel.</w:t>
      </w:r>
      <w:r/>
      <w:r/>
    </w:p>
    <w:p>
      <w:pPr>
        <w:pStyle w:val="Heading2"/>
      </w:pPr>
      <w:r>
        <w:t>Monday drag done right: Kaydence McQueen leads Monday Night Fever</w:t>
      </w:r>
      <w:r/>
    </w:p>
    <w:p>
      <w:r/>
      <w:r>
        <w:t>If you’ve ever judged a Monday by its potential, this one is a contender. Kaydence McQueen, a trans woman with fashion-world polish and a knack for stagecraft, is fronting Monday Night Fever at P Town. Expect glitter, quick-change energy, and the kind of crowd that turns a work-night into an event.</w:t>
      </w:r>
      <w:r/>
    </w:p>
    <w:p>
      <w:r/>
      <w:r>
        <w:t>According to the event listing on QBurgh, the show runs late and leans into theatricality, which makes it perfect whether you want to end the night loud or start your week feeling alive. If you’re picking a single thing to do, this is the safe bet for queer joy and community warmth.</w:t>
      </w:r>
      <w:r/>
    </w:p>
    <w:p>
      <w:r/>
      <w:r>
        <w:t>Practical tip: arrive early to grab a good spot and beat the post-work rush; performances often favour front-row energy.</w:t>
      </w:r>
      <w:r/>
    </w:p>
    <w:p>
      <w:pPr>
        <w:pStyle w:val="Heading2"/>
      </w:pPr>
      <w:r>
        <w:t>Trans Day of Visibility: makeup, mocktails and high-glam showcases</w:t>
      </w:r>
      <w:r/>
    </w:p>
    <w:p>
      <w:r/>
      <w:r>
        <w:t>This week’s Trans Day of Visibility slate pairs practical workshops with big-stage performances. Inclusive Aesthetics is running a Makeup &amp; Mocktails session focusing on facial feminisation techniques and product tips, so it’s useful whether you’re curious or committed to refining a look. Meanwhile, benefit showcases from local collectives bring fundraising and celebration together in one loud, emotional night.</w:t>
      </w:r>
      <w:r/>
    </w:p>
    <w:p>
      <w:r/>
      <w:r>
        <w:t>These events are built around skill-sharing and affirmation, and they’re intentionally community-led. If you want to learn a new trick, meet supportive peers, or simply be seen, these gatherings are the place to be.</w:t>
      </w:r>
      <w:r/>
    </w:p>
    <w:p>
      <w:r/>
      <w:r>
        <w:t>Practical tip: bring a small makeup pouch and an open mind , workshops are hands-on and generous.</w:t>
      </w:r>
      <w:r/>
    </w:p>
    <w:p>
      <w:pPr>
        <w:pStyle w:val="Heading2"/>
      </w:pPr>
      <w:r>
        <w:t>Why nominations for the Grand Marshal matter this year</w:t>
      </w:r>
      <w:r/>
    </w:p>
    <w:p>
      <w:r/>
      <w:r>
        <w:t>Pittsburgh Pride’s call for nominations for the 2026 Grand Marshal is less about headline names and more about everyday labour. The parade honour recognises people who build community quietly , organisers, volunteers, mutual-aid organisers, and long-time activists who make space possible.</w:t>
      </w:r>
      <w:r/>
    </w:p>
    <w:p>
      <w:r/>
      <w:r>
        <w:t>Pittsburgh Pride’s site frames this as a chance to give flowers where they’re due. If someone in your life has been showing up consistently, nominating them is a concrete way to say thanks and to amplify grassroots leadership.</w:t>
      </w:r>
      <w:r/>
    </w:p>
    <w:p>
      <w:r/>
      <w:r>
        <w:t>Practical tip: think local and specific when you nominate; brief stories of impact go a long way in selection.</w:t>
      </w:r>
      <w:r/>
    </w:p>
    <w:p>
      <w:pPr>
        <w:pStyle w:val="Heading2"/>
      </w:pPr>
      <w:r>
        <w:t>Queer theatre and sold-out rooms: a sign the city is hungry for representation</w:t>
      </w:r>
      <w:r/>
    </w:p>
    <w:p>
      <w:r/>
      <w:r>
        <w:t>A bold, all-queer production of Spring Awakening recently drew sold-out crowds in Allentown, showing there’s appetite for work made by and for LGBTQ+ artists. When tickets move fast, it signals more than curiosity , it’s a community reclaiming narratives and seating theatre with people who see themselves reflected on stage.</w:t>
      </w:r>
      <w:r/>
    </w:p>
    <w:p>
      <w:r/>
      <w:r>
        <w:t>This trend ties into the wider cultural moment: queer-led productions are no longer niche, they’re central, and they often come with an emotional, cathartic payoff that audiences remember.</w:t>
      </w:r>
      <w:r/>
    </w:p>
    <w:p>
      <w:r/>
      <w:r>
        <w:t>Practical tip: if a queer theatre night pops up on the calendar, book early and arrive ready to stay afterward for post-show conversations.</w:t>
      </w:r>
      <w:r/>
    </w:p>
    <w:p>
      <w:pPr>
        <w:pStyle w:val="Heading2"/>
      </w:pPr>
      <w:r>
        <w:t>Where to start if you don’t know the scene</w:t>
      </w:r>
      <w:r/>
    </w:p>
    <w:p>
      <w:r/>
      <w:r>
        <w:t>Not sure which event fits? Start small. Pop into a low-pressure workshop, try a drag night with friends, or nominate someone you admire for Pride honours , each step is a way to plug in without overcommitting.</w:t>
      </w:r>
      <w:r/>
    </w:p>
    <w:p>
      <w:r/>
      <w:r>
        <w:t>QBurgh’s events page is the best local aggregator for what’s happening, from late-night drag to daytime community work. And don’t underestimate the value of showing up: small acts of presence keep scenes thriving and help people feel seen.</w:t>
      </w:r>
      <w:r/>
    </w:p>
    <w:p>
      <w:r/>
      <w:r>
        <w:t>Practical tip: layer outfits for Pittsburgh’s famously indecisive spring weather, and carry a light jacket , you’ll need it between patios and late-night venues.</w:t>
      </w:r>
      <w:r/>
    </w:p>
    <w:p>
      <w:r/>
      <w:r>
        <w:t>It’s a small change that can make every outing feel more like home.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0">
        <w:r>
          <w:rPr>
            <w:color w:val="0000EE"/>
            <w:u w:val="single"/>
          </w:rPr>
          <w:t>[3]</w:t>
        </w:r>
      </w:hyperlink>
      <w:r>
        <w:t xml:space="preserve">, </w:t>
      </w:r>
      <w:hyperlink r:id="rId11">
        <w:r>
          <w:rPr>
            <w:color w:val="0000EE"/>
            <w:u w:val="single"/>
          </w:rPr>
          <w:t>[5]</w:t>
        </w:r>
      </w:hyperlink>
      <w:r>
        <w:t xml:space="preserve">- Paragraph 3: </w:t>
      </w:r>
      <w:hyperlink r:id="rId12">
        <w:r>
          <w:rPr>
            <w:color w:val="0000EE"/>
            <w:u w:val="single"/>
          </w:rPr>
          <w:t>[4]</w:t>
        </w:r>
      </w:hyperlink>
      <w:r>
        <w:t xml:space="preserve">, </w:t>
      </w:r>
      <w:hyperlink r:id="rId13">
        <w:r>
          <w:rPr>
            <w:color w:val="0000EE"/>
            <w:u w:val="single"/>
          </w:rPr>
          <w:t>[7]</w:t>
        </w:r>
      </w:hyperlink>
      <w:r>
        <w:t xml:space="preserve">- Paragraph 4: </w:t>
      </w:r>
      <w:hyperlink r:id="rId9">
        <w:r>
          <w:rPr>
            <w:color w:val="0000EE"/>
            <w:u w:val="single"/>
          </w:rPr>
          <w:t>[2]</w:t>
        </w:r>
      </w:hyperlink>
      <w:r>
        <w:t xml:space="preserve">, </w:t>
      </w:r>
      <w:hyperlink r:id="rId11">
        <w:r>
          <w:rPr>
            <w:color w:val="0000EE"/>
            <w:u w:val="single"/>
          </w:rPr>
          <w:t>[5]</w:t>
        </w:r>
      </w:hyperlink>
      <w:r>
        <w:t xml:space="preserve">- Paragraph 5: </w:t>
      </w:r>
      <w:hyperlink r:id="rId9">
        <w:r>
          <w:rPr>
            <w:color w:val="0000EE"/>
            <w:u w:val="single"/>
          </w:rPr>
          <w:t>[2]</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https://qburgh.com/slay-weekly-march-30-2026/</w:t>
        </w:r>
      </w:hyperlink>
      <w:r>
        <w:t xml:space="preserve"> - Please view link - unable to able to access data</w:t>
      </w:r>
      <w:r/>
    </w:p>
    <w:p>
      <w:pPr>
        <w:pStyle w:val="ListNumber"/>
        <w:spacing w:line="240" w:lineRule="auto"/>
        <w:ind w:left="720"/>
      </w:pPr>
      <w:r/>
      <w:hyperlink r:id="rId9">
        <w:r>
          <w:rPr>
            <w:color w:val="0000EE"/>
            <w:u w:val="single"/>
          </w:rPr>
          <w:t>https://qburgh.com/slay-weekly-march-30-2026/</w:t>
        </w:r>
      </w:hyperlink>
      <w:r>
        <w:t xml:space="preserve"> - The article discusses Pittsburgh's fluctuating spring weather, highlighting the city's transition from winter to spring. It features Kaydence McQueen, a trans woman and drag performer, as the 'Slay of the Week' for hosting Monday Night Fever at P Town Bar. The piece also shares a reader's experience of feeling welcomed in Pittsburgh and announces Pittsburgh Pride's search for the 2026 Parade Grand Marshal. Additionally, it lists upcoming queer events in the city, including Monday Night Fever, Makeup &amp; Mocktails: Trans Makeover Edition, and The Illusion That Causes Confusion.</w:t>
      </w:r>
      <w:r/>
    </w:p>
    <w:p>
      <w:pPr>
        <w:pStyle w:val="ListNumber"/>
        <w:spacing w:line="240" w:lineRule="auto"/>
        <w:ind w:left="720"/>
      </w:pPr>
      <w:r/>
      <w:hyperlink r:id="rId10">
        <w:r>
          <w:rPr>
            <w:color w:val="0000EE"/>
            <w:u w:val="single"/>
          </w:rPr>
          <w:t>https://qburgh.com/event/monday-night-fever-3/2026-02-23/</w:t>
        </w:r>
      </w:hyperlink>
      <w:r>
        <w:t xml:space="preserve"> - This event page details Monday Night Fever, a weekly late-night drag showcase hosted by Kaydence McQueen at P Town Bar in Pittsburgh. The event features performances by local drag artists, including Phoebe R, Odissa O’Hara, Zion Grindr, and Shea D’Heaux. The page provides event timings, venue details, and contact information for P Town Bar, encouraging attendees to experience the vibrant drag scene in Pittsburgh.</w:t>
      </w:r>
      <w:r/>
    </w:p>
    <w:p>
      <w:pPr>
        <w:pStyle w:val="ListNumber"/>
        <w:spacing w:line="240" w:lineRule="auto"/>
        <w:ind w:left="720"/>
      </w:pPr>
      <w:r/>
      <w:hyperlink r:id="rId12">
        <w:r>
          <w:rPr>
            <w:color w:val="0000EE"/>
            <w:u w:val="single"/>
          </w:rPr>
          <w:t>https://pittsburghpride.com/</w:t>
        </w:r>
      </w:hyperlink>
      <w:r>
        <w:t xml:space="preserve"> - Pittsburgh Pride 2026 is scheduled for June 6 and 7, 2026, with the parade on Sunday, June 7. The event aims to celebrate the LGBTQ+ community in Pittsburgh, featuring a festival, parade, and various activities. The website offers information on vendor registration, parade participation, and ways to get involved, including sponsorship, volunteering, and performing. It also provides contact details and encourages community engagement in the planning and execution of the event.</w:t>
      </w:r>
      <w:r/>
    </w:p>
    <w:p>
      <w:pPr>
        <w:pStyle w:val="ListNumber"/>
        <w:spacing w:line="240" w:lineRule="auto"/>
        <w:ind w:left="720"/>
      </w:pPr>
      <w:r/>
      <w:hyperlink r:id="rId11">
        <w:r>
          <w:rPr>
            <w:color w:val="0000EE"/>
            <w:u w:val="single"/>
          </w:rPr>
          <w:t>https://www.visitpittsburgh.com/events/casa-amor-drag-dance/</w:t>
        </w:r>
      </w:hyperlink>
      <w:r>
        <w:t xml:space="preserve"> - Casa Amor: Drag &amp; Dance is a Valentine's weekend event in Pittsburgh, featuring performances by Himboza, Kaydence McQueen, and Pineapple Honeydew. The event promises a night of drag and dance, inviting attendees to bring a lover, friend, or someone they wish to be their lover. The venue is Velum Fermentation, located at 2120 Jane St., Pittsburgh, Pennsylvania 15203. Admission ranges from $15 to $20, and the event is designed to fulfill attendees' deepest desires with an open heart.</w:t>
      </w:r>
      <w:r/>
    </w:p>
    <w:p>
      <w:pPr>
        <w:pStyle w:val="ListNumber"/>
        <w:spacing w:line="240" w:lineRule="auto"/>
        <w:ind w:left="720"/>
      </w:pPr>
      <w:r/>
      <w:hyperlink r:id="rId14">
        <w:r>
          <w:rPr>
            <w:color w:val="0000EE"/>
            <w:u w:val="single"/>
          </w:rPr>
          <w:t>https://www.visitpittsburgh.com/events/one-night-in-katya-a-drag-spectacle/</w:t>
        </w:r>
      </w:hyperlink>
      <w:r>
        <w:t xml:space="preserve"> - One Night in Katya: A Drag Spectacle is an upcoming event in Pittsburgh on April 9, 2026. The event features Katya Zamolodchikova from RuPaul's Drag Race All Stars, co-hosting a lively night of lip syncs, comedy, and audience engagement. The lineup includes Mercedes Iman Diamond, Dixie Surewood, Alejandra J. Love, Joey Young, Calipso, Kaydence McQueen, Indica, and Belair Banks. The event is 18+ and will be held at Stage AE, located at 400 North Shore Drive, Pittsburgh, Pennsylvania 15212.</w:t>
      </w:r>
      <w:r/>
    </w:p>
    <w:p>
      <w:pPr>
        <w:pStyle w:val="ListNumber"/>
        <w:spacing w:line="240" w:lineRule="auto"/>
        <w:ind w:left="720"/>
      </w:pPr>
      <w:r/>
      <w:hyperlink r:id="rId13">
        <w:r>
          <w:rPr>
            <w:color w:val="0000EE"/>
            <w:u w:val="single"/>
          </w:rPr>
          <w:t>https://www.wifr.com/2026/02/15/nominations-open-honorary-grand-marshal-2026-rockford-area-pride-parade/</w:t>
        </w:r>
      </w:hyperlink>
      <w:r>
        <w:t xml:space="preserve"> - The Rockford Area Pride Committee has opened nominations for the Honorary Grand Marshal of the 2026 Rockford Area Pride Parade. The Honorary Grand Marshal is reserved for individuals who have made extraordinary contributions to the LGBTQIA+ community in the Greater Rockford Area. Nominations are accepted online until February 28, 2026, and the honoree will be announced in Spring 2026 at a special reception. The 2026 Rockford Area Pride Parade is scheduled for Saturday, June 6.</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qburgh.com/slay-weekly-march-30-2026/" TargetMode="External"/><Relationship Id="rId10" Type="http://schemas.openxmlformats.org/officeDocument/2006/relationships/hyperlink" Target="https://qburgh.com/event/monday-night-fever-3/2026-02-23/" TargetMode="External"/><Relationship Id="rId11" Type="http://schemas.openxmlformats.org/officeDocument/2006/relationships/hyperlink" Target="https://www.visitpittsburgh.com/events/casa-amor-drag-dance/" TargetMode="External"/><Relationship Id="rId12" Type="http://schemas.openxmlformats.org/officeDocument/2006/relationships/hyperlink" Target="https://pittsburghpride.com/" TargetMode="External"/><Relationship Id="rId13" Type="http://schemas.openxmlformats.org/officeDocument/2006/relationships/hyperlink" Target="https://www.wifr.com/2026/02/15/nominations-open-honorary-grand-marshal-2026-rockford-area-pride-parade/" TargetMode="External"/><Relationship Id="rId14" Type="http://schemas.openxmlformats.org/officeDocument/2006/relationships/hyperlink" Target="https://www.visitpittsburgh.com/events/one-night-in-katya-a-drag-spectac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