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Long Beach Pride Parade 2026 Guide — How to Apply and What to Expect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local groups are already gearing up: Long Beach is inviting businesses, organisations and community groups to join the 2026 Pride Parade on 17 May, with free, first-come, first-served applications open through 4 May , a welcome chance to be seen in a parade that’s growing both in scale and official support.</w:t>
      </w:r>
      <w:r/>
    </w:p>
    <w:p>
      <w:r/>
      <w:r>
        <w:t>Essential Takeaways</w:t>
      </w:r>
      <w:r/>
      <w:r/>
    </w:p>
    <w:p>
      <w:pPr>
        <w:pStyle w:val="ListBullet"/>
        <w:spacing w:line="240" w:lineRule="auto"/>
        <w:ind w:left="720"/>
      </w:pPr>
      <w:r/>
      <w:r>
        <w:rPr>
          <w:b/>
        </w:rPr>
        <w:t>Free to join:</w:t>
      </w:r>
      <w:r>
        <w:t xml:space="preserve"> Applications to march, walk or enter a float are free and open online until 4 May. </w:t>
      </w:r>
      <w:r/>
    </w:p>
    <w:p>
      <w:pPr>
        <w:pStyle w:val="ListBullet"/>
        <w:spacing w:line="240" w:lineRule="auto"/>
        <w:ind w:left="720"/>
      </w:pPr>
      <w:r/>
      <w:r>
        <w:rPr>
          <w:b/>
        </w:rPr>
        <w:t>First-come, first-served:</w:t>
      </w:r>
      <w:r>
        <w:t xml:space="preserve"> Spaces will be offered in order of application, so early submissions matter. </w:t>
      </w:r>
      <w:r/>
    </w:p>
    <w:p>
      <w:pPr>
        <w:pStyle w:val="ListBullet"/>
        <w:spacing w:line="240" w:lineRule="auto"/>
        <w:ind w:left="720"/>
      </w:pPr>
      <w:r/>
      <w:r>
        <w:rPr>
          <w:b/>
        </w:rPr>
        <w:t>City-hosted parade:</w:t>
      </w:r>
      <w:r>
        <w:t xml:space="preserve"> This will be the third time the City of Long Beach is the official parade host, signalling stronger municipal backing. </w:t>
      </w:r>
      <w:r/>
    </w:p>
    <w:p>
      <w:pPr>
        <w:pStyle w:val="ListBullet"/>
        <w:spacing w:line="240" w:lineRule="auto"/>
        <w:ind w:left="720"/>
      </w:pPr>
      <w:r/>
      <w:r>
        <w:rPr>
          <w:b/>
        </w:rPr>
        <w:t>Funding secured:</w:t>
      </w:r>
      <w:r>
        <w:t xml:space="preserve"> The city budget and Port of Long Beach together contributed $100,000 to support parade stability and logistics. </w:t>
      </w:r>
      <w:r/>
    </w:p>
    <w:p>
      <w:pPr>
        <w:pStyle w:val="ListBullet"/>
        <w:spacing w:line="240" w:lineRule="auto"/>
        <w:ind w:left="720"/>
      </w:pPr>
      <w:r/>
      <w:r>
        <w:rPr>
          <w:b/>
        </w:rPr>
        <w:t>Weekend festival tie-in:</w:t>
      </w:r>
      <w:r>
        <w:t xml:space="preserve"> The parade happens alongside the Long Beach Pride Festival on 16–17 May, drawing regional crowds.</w:t>
      </w:r>
      <w:r/>
      <w:r/>
    </w:p>
    <w:p>
      <w:pPr>
        <w:pStyle w:val="Heading2"/>
      </w:pPr>
      <w:r>
        <w:t>Who can apply, and how easy is it?</w:t>
      </w:r>
      <w:r/>
    </w:p>
    <w:p>
      <w:r/>
      <w:r>
        <w:t>If you’re a local business, nonprofit, community group or simply part of a crew who wants to walk, you can apply online through the city’s parade page. The process is straightforward: choose whether you’ll have a float, vehicle or marching unit, fill in the form and submit before the 4 May cut-off. There’s no entry fee, which keeps the parade accessible to small groups that might otherwise sit this one out.</w:t>
      </w:r>
      <w:r/>
    </w:p>
    <w:p>
      <w:r/>
      <w:r>
        <w:t>According to the city’s event notices, organisers are keeping things accessible and predictable by using a first-come, first-served system. That makes timing everything , from rounding up volunteers to designing banners , a little easier if you plan ahead.</w:t>
      </w:r>
      <w:r/>
    </w:p>
    <w:p>
      <w:pPr>
        <w:pStyle w:val="Heading2"/>
      </w:pPr>
      <w:r>
        <w:t>Why the city’s role matters</w:t>
      </w:r>
      <w:r/>
    </w:p>
    <w:p>
      <w:r/>
      <w:r>
        <w:t>Long Beach acting as the official host for the third time signals more consistent municipal involvement. The council recently adopted the Fiscal Year 2026 budget that earmarks support for events like Pride, aiming to provide “greater stability and consistency.” That matters when you’re expecting street closures, safety marshals and coordinated logistics.</w:t>
      </w:r>
      <w:r/>
    </w:p>
    <w:p>
      <w:r/>
      <w:r>
        <w:t>More hands-on city involvement usually means smoother routes, clearer permit handling and better communication with emergency services , all useful if you’re arranging a large group or a float that needs special staging.</w:t>
      </w:r>
      <w:r/>
    </w:p>
    <w:p>
      <w:pPr>
        <w:pStyle w:val="Heading2"/>
      </w:pPr>
      <w:r>
        <w:t>The money behind the march</w:t>
      </w:r>
      <w:r/>
    </w:p>
    <w:p>
      <w:r/>
      <w:r>
        <w:t>The parade’s funding this year combines a $50,000 allocation in the city’s FY26 budget with another $50,000 from the Port of Long Beach. That $100,000 boost is aimed at stabilising the event and covering operational costs such as street services, cleanup and staffing.</w:t>
      </w:r>
      <w:r/>
    </w:p>
    <w:p>
      <w:r/>
      <w:r>
        <w:t>Port officials framed the sponsorship as part of a civic duty to celebrate Long Beach’s diverse communities. For participating groups, that funding should translate into quieter logistics and, ideally, a better experience for both marchers and spectators.</w:t>
      </w:r>
      <w:r/>
    </w:p>
    <w:p>
      <w:pPr>
        <w:pStyle w:val="Heading2"/>
      </w:pPr>
      <w:r>
        <w:t>Crowd, culture and timing , what to expect on the day</w:t>
      </w:r>
      <w:r/>
    </w:p>
    <w:p>
      <w:r/>
      <w:r>
        <w:t>This will be the 43rd Long Beach Pride, and organisers expect thousands of people from across the Los Angeles region. The parade takes place on Saturday 17 May, synchronised with the Long Beach Pride Festival over the same weekend, so expect double the energy , and double the foot traffic.</w:t>
      </w:r>
      <w:r/>
    </w:p>
    <w:p>
      <w:r/>
      <w:r>
        <w:t>If you’re planning to spectate, come early, pack sunscreen and wear comfortable shoes. If you’re marching, plan your choreography with crowd flow in mind and assign a point person for liaising with organisers on the day.</w:t>
      </w:r>
      <w:r/>
    </w:p>
    <w:p>
      <w:pPr>
        <w:pStyle w:val="Heading2"/>
      </w:pPr>
      <w:r>
        <w:t>Practical tips for applicants</w:t>
      </w:r>
      <w:r/>
    </w:p>
    <w:p>
      <w:r/>
      <w:r>
        <w:t>Apply promptly , the first-come, first-served rule really matters. When you fill in the form, be clear about your group size, vehicle dimensions and any music or theatrics you plan to bring; organisers will need that for safety planning. If you’re a business, think about how sponsorship or a joint entry with a nonprofit could stretch your visibility without ballooning costs.</w:t>
      </w:r>
      <w:r/>
    </w:p>
    <w:p>
      <w:r/>
      <w:r>
        <w:t>Also, check the city’s event page and the Long Beach Pride website for supplemental guidance on staging, accessibility and volunteer opportunities. If your group includes children or animals, flag that early so the organisers can advise on best practices.</w:t>
      </w:r>
      <w:r/>
    </w:p>
    <w:p>
      <w:r/>
      <w:r>
        <w:t>It's a small change that can make every appearance safer and more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14">
        <w:r>
          <w:rPr>
            <w:color w:val="0000EE"/>
            <w:u w:val="single"/>
          </w:rPr>
          <w:t>[7]</w:t>
        </w:r>
      </w:hyperlink>
      <w:r>
        <w:t xml:space="preserve">, </w:t>
      </w:r>
      <w:hyperlink r:id="rId15">
        <w:r>
          <w:rPr>
            <w:color w:val="0000EE"/>
            <w:u w:val="single"/>
          </w:rPr>
          <w:t>[5]</w:t>
        </w:r>
      </w:hyperlink>
      <w:r>
        <w:t xml:space="preserve">- Paragraph 5: </w:t>
      </w:r>
      <w:hyperlink r:id="rId15">
        <w:r>
          <w:rPr>
            <w:color w:val="0000EE"/>
            <w:u w:val="single"/>
          </w:rPr>
          <w:t>[5]</w:t>
        </w:r>
      </w:hyperlink>
      <w:r>
        <w:t xml:space="preserve">, </w:t>
      </w:r>
      <w:hyperlink r:id="rId10">
        <w:r>
          <w:rPr>
            <w:color w:val="0000EE"/>
            <w:u w:val="single"/>
          </w:rPr>
          <w:t>[2]</w:t>
        </w:r>
      </w:hyperlink>
      <w:r>
        <w:t xml:space="preserve">- Paragraph 6: </w:t>
      </w:r>
      <w:hyperlink r:id="rId11">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https://sigtrib.com/long-beach-accepting-applications-to-participate-in-2026-pride-parade/</w:t>
        </w:r>
      </w:hyperlink>
      <w:r>
        <w:t xml:space="preserve"> - Please view link - unable to able to access data</w:t>
      </w:r>
      <w:r/>
    </w:p>
    <w:p>
      <w:pPr>
        <w:pStyle w:val="ListNumber"/>
        <w:spacing w:line="240" w:lineRule="auto"/>
        <w:ind w:left="720"/>
      </w:pPr>
      <w:r/>
      <w:hyperlink r:id="rId10">
        <w:r>
          <w:rPr>
            <w:color w:val="0000EE"/>
            <w:u w:val="single"/>
          </w:rPr>
          <w:t>https://longbeach.gov/pages/city-news/pride-parade/</w:t>
        </w:r>
      </w:hyperlink>
      <w:r>
        <w:t xml:space="preserve"> - The City of Long Beach is hosting the 43rd annual Long Beach Pride Parade on Sunday, May 17, 2026, at 10 a.m. The parade will commence at Ocean Boulevard and Lindero Avenue, proceeding along Ocean Boulevard and Alamitos Avenue in Downtown Long Beach. Businesses and community organizations interested in participating can submit applications through May 4, 2026. There is no entry fee, and applications are accepted on a first-come, first-served basis. The parade coincides with the Long Beach Pride Festival, organized by the Long Beach Pride organization. For festival information, visit longbeachpride.com/festival.</w:t>
      </w:r>
      <w:r/>
    </w:p>
    <w:p>
      <w:pPr>
        <w:pStyle w:val="ListNumber"/>
        <w:spacing w:line="240" w:lineRule="auto"/>
        <w:ind w:left="720"/>
      </w:pPr>
      <w:r/>
      <w:hyperlink r:id="rId13">
        <w:r>
          <w:rPr>
            <w:color w:val="0000EE"/>
            <w:u w:val="single"/>
          </w:rPr>
          <w:t>https://www.longbeach.gov/press-releases/long-beach-city-council-adopts-fiscal-year-2026-budget/</w:t>
        </w:r>
      </w:hyperlink>
      <w:r>
        <w:t xml:space="preserve"> - The Long Beach City Council has adopted the Fiscal Year 2026 Budget, which includes structural funding of $50,000 for the annual Long Beach Pride Parade. This funding aims to provide greater stability and consistency for the event, which celebrates the visibility, rights, and contributions of the LGBTQ+ community. The Port of Long Beach is also contributing an additional $50,000 to support the parade. The budget highlights the city's commitment to cultural vibrancy and civic pride.</w:t>
      </w:r>
      <w:r/>
    </w:p>
    <w:p>
      <w:pPr>
        <w:pStyle w:val="ListNumber"/>
        <w:spacing w:line="240" w:lineRule="auto"/>
        <w:ind w:left="720"/>
      </w:pPr>
      <w:r/>
      <w:hyperlink r:id="rId11">
        <w:r>
          <w:rPr>
            <w:color w:val="0000EE"/>
            <w:u w:val="single"/>
          </w:rPr>
          <w:t>https://www.longbeach.gov/press-releases/save-the-date-long-beach-pride-parade-returns-may-17/</w:t>
        </w:r>
      </w:hyperlink>
      <w:r>
        <w:t xml:space="preserve"> - The City of Long Beach has announced that it will serve as the official host for the 43rd annual Long Beach Pride Parade on Sunday, May 17, 2026, at 10 a.m. This marks the third consecutive year the city will host the parade, continuing its support for one of Long Beach's most cherished traditions and celebrations of the LGBTQ+ community. The parade will commence at Ocean Boulevard and Lindero Avenue, proceeding along Ocean Boulevard and Alamitos Avenue in Downtown Long Beach.</w:t>
      </w:r>
      <w:r/>
    </w:p>
    <w:p>
      <w:pPr>
        <w:pStyle w:val="ListNumber"/>
        <w:spacing w:line="240" w:lineRule="auto"/>
        <w:ind w:left="720"/>
      </w:pPr>
      <w:r/>
      <w:hyperlink r:id="rId15">
        <w:r>
          <w:rPr>
            <w:color w:val="0000EE"/>
            <w:u w:val="single"/>
          </w:rPr>
          <w:t>https://www.visitlongbeach.com/events/annual-events/long-beach-pride/</w:t>
        </w:r>
      </w:hyperlink>
      <w:r>
        <w:t xml:space="preserve"> - The Long Beach Pride Parade and Festival are scheduled for May 16 and 17, 2026. The event will feature three stages, over 150 arts and crafts vendors, DJs, dancing, drag shows, and more. The festival will be held at Marina Green Park, offering a vibrant atmosphere for attendees. The Long Beach Pride Parade is a significant event in the city, attracting thousands of spectators and participants each year, and serves as a symbol for visibility, equality, and acceptance.</w:t>
      </w:r>
      <w:r/>
    </w:p>
    <w:p>
      <w:pPr>
        <w:pStyle w:val="ListNumber"/>
        <w:spacing w:line="240" w:lineRule="auto"/>
        <w:ind w:left="720"/>
      </w:pPr>
      <w:r/>
      <w:hyperlink r:id="rId12">
        <w:r>
          <w:rPr>
            <w:color w:val="0000EE"/>
            <w:u w:val="single"/>
          </w:rPr>
          <w:t>https://longbeachpride.com/get-involved/corporate-sponsorship-agreement/</w:t>
        </w:r>
      </w:hyperlink>
      <w:r>
        <w:t xml:space="preserve"> - Long Beach Pride is offering sponsorship opportunities for the 43rd Annual Long Beach Pride Festival, scheduled for May 16 and 17, 2026. Sponsorship fees are due by April 1, 2026, and are non-refundable except as otherwise stated in the Sponsorship Terms and Conditions. Long Beach Pride is a 501(c)3 non-profit organization that produces the annual three-day Long Beach Pride festival, parade, and teen pride, celebrating the LGBTQ+ community with a focus on inclusion.</w:t>
      </w:r>
      <w:r/>
    </w:p>
    <w:p>
      <w:pPr>
        <w:pStyle w:val="ListNumber"/>
        <w:spacing w:line="240" w:lineRule="auto"/>
        <w:ind w:left="720"/>
      </w:pPr>
      <w:r/>
      <w:hyperlink r:id="rId14">
        <w:r>
          <w:rPr>
            <w:color w:val="0000EE"/>
            <w:u w:val="single"/>
          </w:rPr>
          <w:t>https://www.longbeach.gov/globalassets/finance/media-library/documents/city-budget-and-finances/budget/budget-documents/fy-26-adopted-budget/05b-summary-of-fiscal-year-2026-budget-adoption-actions</w:t>
        </w:r>
      </w:hyperlink>
      <w:r>
        <w:t xml:space="preserve"> - The City Manager’s Office of Special Events and Permitting will utilize structural funding to support the Long Beach Pride Parade, aiming to provide greater stability and consistency for the annual event. This funding will cover various event needs, vendors, and permits. Additional fundraising will be necessary to cover the full cost of the event, which has seen an annual rise in cost over the last three years due to market conditions.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gtrib.com/long-beach-accepting-applications-to-participate-in-2026-pride-parade/" TargetMode="External"/><Relationship Id="rId10" Type="http://schemas.openxmlformats.org/officeDocument/2006/relationships/hyperlink" Target="https://longbeach.gov/pages/city-news/pride-parade/" TargetMode="External"/><Relationship Id="rId11" Type="http://schemas.openxmlformats.org/officeDocument/2006/relationships/hyperlink" Target="https://www.longbeach.gov/press-releases/save-the-date-long-beach-pride-parade-returns-may-17/" TargetMode="External"/><Relationship Id="rId12" Type="http://schemas.openxmlformats.org/officeDocument/2006/relationships/hyperlink" Target="https://longbeachpride.com/get-involved/corporate-sponsorship-agreement/" TargetMode="External"/><Relationship Id="rId13" Type="http://schemas.openxmlformats.org/officeDocument/2006/relationships/hyperlink" Target="https://www.longbeach.gov/press-releases/long-beach-city-council-adopts-fiscal-year-2026-budget/" TargetMode="External"/><Relationship Id="rId14" Type="http://schemas.openxmlformats.org/officeDocument/2006/relationships/hyperlink" Target="https://www.longbeach.gov/globalassets/finance/media-library/documents/city-budget-and-finances/budget/budget-documents/fy-26-adopted-budget/05b-summary-of-fiscal-year-2026-budget-adoption-actions" TargetMode="External"/><Relationship Id="rId15" Type="http://schemas.openxmlformats.org/officeDocument/2006/relationships/hyperlink" Target="https://www.visitlongbeach.com/events/annual-events/long-beach-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