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Taipei Guide 2026: Hotels, Bars, Tours and Nightlife Near Ximending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 Taipei’s lively LGBTQ+ scene , who to meet, where to sleep, what to eat and which bars and saunas are worth your time in 2026. From cosy hostels steps from the Red House to rooftop cocktails and the Rabbit God temple, this guide helps you plan a trip that’s equal parts culture, comfort and queer fun.</w:t>
      </w:r>
      <w:r/>
    </w:p>
    <w:p>
      <w:r/>
      <w:r>
        <w:t>Essential Takeaways</w:t>
      </w:r>
      <w:r/>
      <w:r/>
    </w:p>
    <w:p>
      <w:pPr>
        <w:pStyle w:val="ListBullet"/>
        <w:spacing w:line="240" w:lineRule="auto"/>
        <w:ind w:left="720"/>
      </w:pPr>
      <w:r/>
      <w:r>
        <w:rPr>
          <w:b/>
        </w:rPr>
        <w:t>Central hub:</w:t>
      </w:r>
      <w:r>
        <w:t xml:space="preserve"> Ximending’s Red House area is Taipei’s LGBTQ+ heart, with 25+ gay bars and easy bar-hopping on foot.</w:t>
      </w:r>
      <w:r/>
    </w:p>
    <w:p>
      <w:pPr>
        <w:pStyle w:val="ListBullet"/>
        <w:spacing w:line="240" w:lineRule="auto"/>
        <w:ind w:left="720"/>
      </w:pPr>
      <w:r/>
      <w:r>
        <w:rPr>
          <w:b/>
        </w:rPr>
        <w:t>Where to stay:</w:t>
      </w:r>
      <w:r>
        <w:t xml:space="preserve"> Kimpton Da An and citizenM offer slick, Travel Proud-friendly boutique options; Hotel Midtown Richardson and Rainbow Hotel are practical, central choices.</w:t>
      </w:r>
      <w:r/>
    </w:p>
    <w:p>
      <w:pPr>
        <w:pStyle w:val="ListBullet"/>
        <w:spacing w:line="240" w:lineRule="auto"/>
        <w:ind w:left="720"/>
      </w:pPr>
      <w:r/>
      <w:r>
        <w:rPr>
          <w:b/>
        </w:rPr>
        <w:t>Must-see mix:</w:t>
      </w:r>
      <w:r>
        <w:t xml:space="preserve"> Taipei 101 views, bustling night markets, and the Tu’er Shen “Gay Rabbit” Temple make for an unusual cultural combo.</w:t>
      </w:r>
      <w:r/>
    </w:p>
    <w:p>
      <w:pPr>
        <w:pStyle w:val="ListBullet"/>
        <w:spacing w:line="240" w:lineRule="auto"/>
        <w:ind w:left="720"/>
      </w:pPr>
      <w:r/>
      <w:r>
        <w:rPr>
          <w:b/>
        </w:rPr>
        <w:t>Nightlife flavours:</w:t>
      </w:r>
      <w:r>
        <w:t xml:space="preserve"> Expect pop-filled mega-clubs, intimate drag bars, Berlin-style fetish hangouts and several well-appointed gay saunas.</w:t>
      </w:r>
      <w:r/>
    </w:p>
    <w:p>
      <w:pPr>
        <w:pStyle w:val="ListBullet"/>
        <w:spacing w:line="240" w:lineRule="auto"/>
        <w:ind w:left="720"/>
      </w:pPr>
      <w:r/>
      <w:r>
        <w:rPr>
          <w:b/>
        </w:rPr>
        <w:t>Best time to visit:</w:t>
      </w:r>
      <w:r>
        <w:t xml:space="preserve"> October for Taipei Pride if you want the biggest parties; October–April for cooler weather and hiking.</w:t>
      </w:r>
      <w:r/>
      <w:r/>
    </w:p>
    <w:p>
      <w:pPr>
        <w:pStyle w:val="Heading2"/>
      </w:pPr>
      <w:r>
        <w:t>Why Ximending still matters , Taipei’s compact gay epicentre</w:t>
      </w:r>
      <w:r/>
    </w:p>
    <w:p>
      <w:r/>
      <w:r>
        <w:t>Ximending around the Red House feels pleasantly tactile: neon, terraces, clattering scooters and a crowd that’s happy to stay out past midnight. According to local guides, the cluster of bars makes socialising embarrassingly easy, which is brilliant if you like a quick bar hop rather than cab rides between venues. The area’s terraces and courtyards give places like Café Dalida a leafy, buzzy feel, perfect for early-evening cocktails before the clubs ramp up. If you’re planning nights out, book a hotel within walking distance , you’ll save time and energy.</w:t>
      </w:r>
      <w:r/>
    </w:p>
    <w:p>
      <w:pPr>
        <w:pStyle w:val="Heading2"/>
      </w:pPr>
      <w:r>
        <w:t>Picking the right base , hotels that welcome LGBTQ+ travellers</w:t>
      </w:r>
      <w:r/>
    </w:p>
    <w:p>
      <w:r/>
      <w:r>
        <w:t>Taipei doesn’t have many “gay-only” hotels, but several properties actively welcome queer guests. Kimpton Da An brings boutique polish and a rooftop terrace vibe, while citizenM is compact, tech-forward and centrally located near Taipei Main Station. For Ximending proximity and practical comfort, Hotel Midtown Richardson is a sensible mid-range pick. Budget travellers love MEANDER Hostel for its sociable lounge and rooftop; it’s an easy way to meet other queer travellers. Travel Proud certification and staff friendliness are useful filters when booking.</w:t>
      </w:r>
      <w:r/>
    </w:p>
    <w:p>
      <w:pPr>
        <w:pStyle w:val="Heading2"/>
      </w:pPr>
      <w:r>
        <w:t>Night out guide , bars, clubs and where the shows happen</w:t>
      </w:r>
      <w:r/>
    </w:p>
    <w:p>
      <w:r/>
      <w:r>
        <w:t>If you want pop, drag and a big dancefloor, G Star Club is Taipei’s answer to a proper gay megaclub: go for loud music, go-go acts and a two-floor party mood. For old-school drag, courtyard ambience and a slightly theatrical vibe, Café Dalida remains a favourite. Hero and G Paradise give you lower-key bar nights with good music and comfy seating. Then there’s Commander D for the industrial, Berlin-ish crowd and Locker Room for cheeky, high-energy showbars. Check event promoters like C.U.M Create Ur Mmmagic for one-off queer nights and international DJs.</w:t>
      </w:r>
      <w:r/>
    </w:p>
    <w:p>
      <w:pPr>
        <w:pStyle w:val="Heading2"/>
      </w:pPr>
      <w:r>
        <w:t>Saunas, cruising and more adult fun , what to expect</w:t>
      </w:r>
      <w:r/>
    </w:p>
    <w:p>
      <w:r/>
      <w:r>
        <w:t>Taipei’s sauna scene ranges from boutique design-forward spaces to bigger, traditional bathhouses. Hans Men’s Sauna is often cited as comfortable and central, offering pools, steam rooms and private cabins; newer spots like Taipei I/O lean more modern and curated. Hunt and Soi 13 cater to themed nights and high-energy post-club crowds, so plan accordingly if you prefer quieter or more social atmospheres. As always, respect local rules and consent culture when you’re in cruising spaces.</w:t>
      </w:r>
      <w:r/>
    </w:p>
    <w:p>
      <w:pPr>
        <w:pStyle w:val="Heading2"/>
      </w:pPr>
      <w:r>
        <w:t>Cultural stops and day trips that round out the trip</w:t>
      </w:r>
      <w:r/>
    </w:p>
    <w:p>
      <w:r/>
      <w:r>
        <w:t>Don’t treat Taipei as only nightlife; the city pairs brilliantly with temple visits, night markets and short hikes. Tu’er Shen Temple offers a surprisingly tender spiritual stop that celebrates male same-sex love, and is a meaningful detour for queer travellers. Hit Shilin or Raohe for street food adventures, climb Elephant Mountain for a sunset skyline, and save a day for Jiufen or Yehliu if you fancy salty sea air and dramatic scenery. A Pride-aligned trip in October mixes politics, parties and heaps of colour.</w:t>
      </w:r>
      <w:r/>
    </w:p>
    <w:p>
      <w:r/>
      <w:r>
        <w:t>Closing line Pack comfortable walking shoes and an appetite for street food , Taipei’s queer quarter is compact, friendly and endlessly rewarding.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https://twobadtourists.com/gay-taipei-the-best-gay-hotels-bars-clubs-more-in-2026/</w:t>
        </w:r>
      </w:hyperlink>
      <w:r>
        <w:t xml:space="preserve"> - Please view link - unable to able to access data</w:t>
      </w:r>
      <w:r/>
    </w:p>
    <w:p>
      <w:pPr>
        <w:pStyle w:val="ListNumber"/>
        <w:spacing w:line="240" w:lineRule="auto"/>
        <w:ind w:left="720"/>
      </w:pPr>
      <w:r/>
      <w:hyperlink r:id="rId10">
        <w:r>
          <w:rPr>
            <w:color w:val="0000EE"/>
            <w:u w:val="single"/>
          </w:rPr>
          <w:t>https://www.ximending.tw/ximending-lgbtq-guide</w:t>
        </w:r>
      </w:hyperlink>
      <w:r>
        <w:t xml:space="preserve"> - Ximending, often referred to as Taiwan's Rainbow District, is a vibrant LGBTQ+ hub in Taipei. The Red House Theater, a historic octagonal building, serves as the epicenter of this community, surrounded by outdoor bars and venues that create a lively atmosphere. The area is also home to LGBTQ+-themed merchandise shops, artisan markets, and cultural spaces that celebrate diversity, reflecting Taiwan's progressive values and support for the LGBTQ+ community.</w:t>
      </w:r>
      <w:r/>
    </w:p>
    <w:p>
      <w:pPr>
        <w:pStyle w:val="ListNumber"/>
        <w:spacing w:line="240" w:lineRule="auto"/>
        <w:ind w:left="720"/>
      </w:pPr>
      <w:r/>
      <w:hyperlink r:id="rId11">
        <w:r>
          <w:rPr>
            <w:color w:val="0000EE"/>
            <w:u w:val="single"/>
          </w:rPr>
          <w:t>https://taiwanderers.com/gay-taipei-pride-lgbtq-taiwan/</w:t>
        </w:r>
      </w:hyperlink>
      <w:r>
        <w:t xml:space="preserve"> - Taipei Pride is one of Asia's largest LGBTQ+ events, drawing tens of thousands of participants each October. The first parade took place in 2003, and by 2017, it had grown to over 100,000 attendees from around the world. In 2019, Taiwan became the first country in Asia to legalize same-sex marriage, further solidifying its reputation as a progressive nation. The event features vibrant celebrations, including rainbow crossings and various LGBTQ+ themed activities, showcasing Taiwan's commitment to equality and inclusivity.</w:t>
      </w:r>
      <w:r/>
    </w:p>
    <w:p>
      <w:pPr>
        <w:pStyle w:val="ListNumber"/>
        <w:spacing w:line="240" w:lineRule="auto"/>
        <w:ind w:left="720"/>
      </w:pPr>
      <w:r/>
      <w:hyperlink r:id="rId14">
        <w:r>
          <w:rPr>
            <w:color w:val="0000EE"/>
            <w:u w:val="single"/>
          </w:rPr>
          <w:t>https://www.gaytravel4u.com/event/formosa-pride/</w:t>
        </w:r>
      </w:hyperlink>
      <w:r>
        <w:t xml:space="preserve"> - Formosa Pride is a prominent LGBTQ+ event in Taipei, scheduled for October 30 to November 1, 2026. The event spans three nights and includes an after-party, featuring international DJs and performances by GOGO dancers. It attracts approximately 10,000 partygoers from across Asia and beyond, celebrating Taiwan's vibrant LGBTQ+ culture and its status as a progressive destination for the community.</w:t>
      </w:r>
      <w:r/>
    </w:p>
    <w:p>
      <w:pPr>
        <w:pStyle w:val="ListNumber"/>
        <w:spacing w:line="240" w:lineRule="auto"/>
        <w:ind w:left="720"/>
      </w:pPr>
      <w:r/>
      <w:hyperlink r:id="rId12">
        <w:r>
          <w:rPr>
            <w:color w:val="0000EE"/>
            <w:u w:val="single"/>
          </w:rPr>
          <w:t>https://www.travelgay.com/taipei-gay-bars</w:t>
        </w:r>
      </w:hyperlink>
      <w:r>
        <w:t xml:space="preserve"> - Taipei boasts a thriving LGBTQ+ nightlife scene, particularly centered around the Red House district in Ximending. This area is home to numerous gay bars and clubs, offering a diverse range of experiences from lively dance floors to relaxed lounges. The Red House, built in 1908, serves as the focal point of this community, with its surrounding streets lined with LGBTQ+-themed shops and cultural venues, reflecting the city's inclusive and welcoming atmosphere.</w:t>
      </w:r>
      <w:r/>
    </w:p>
    <w:p>
      <w:pPr>
        <w:pStyle w:val="ListNumber"/>
        <w:spacing w:line="240" w:lineRule="auto"/>
        <w:ind w:left="720"/>
      </w:pPr>
      <w:r/>
      <w:hyperlink r:id="rId13">
        <w:r>
          <w:rPr>
            <w:color w:val="0000EE"/>
            <w:u w:val="single"/>
          </w:rPr>
          <w:t>https://www.gayifiers.com/taipei-gay-bar-club</w:t>
        </w:r>
      </w:hyperlink>
      <w:r>
        <w:t xml:space="preserve"> - Taipei's gay nightlife is diverse and vibrant, with venues like Locker Room, known for its wet shows, and Commander D, featuring a darkroom and SM nights. Other notable spots include Hunt, famous for towel night parties, and G-Star, offering a K-pop club experience. Each venue provides a unique atmosphere, contributing to Taipei's reputation as a dynamic destination for LGBTQ+ nightlife.</w:t>
      </w:r>
      <w:r/>
    </w:p>
    <w:p>
      <w:pPr>
        <w:pStyle w:val="ListNumber"/>
        <w:spacing w:line="240" w:lineRule="auto"/>
        <w:ind w:left="720"/>
      </w:pPr>
      <w:r/>
      <w:hyperlink r:id="rId15">
        <w:r>
          <w:rPr>
            <w:color w:val="0000EE"/>
            <w:u w:val="single"/>
          </w:rPr>
          <w:t>https://www.youtube.com/watch?v=redPIn8PP2s</w:t>
        </w:r>
      </w:hyperlink>
      <w:r>
        <w:t xml:space="preserve"> - This video offers a tour of some of the best gay bars in Taipei, showcasing the city's vibrant and inclusive LGBTQ+ nightlife scene. From chic cocktail lounges to energetic dance clubs, the video highlights venues like Café Dalida, Wonder Bar, and G*Star Club, providing a glimpse into the diverse experiences available in Taipei's gay bars. It's an excellent resource for those looking to explore the city's LGBTQ+ nightlife offerings.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wobadtourists.com/gay-taipei-the-best-gay-hotels-bars-clubs-more-in-2026/" TargetMode="External"/><Relationship Id="rId10" Type="http://schemas.openxmlformats.org/officeDocument/2006/relationships/hyperlink" Target="https://www.ximending.tw/ximending-lgbtq-guide" TargetMode="External"/><Relationship Id="rId11" Type="http://schemas.openxmlformats.org/officeDocument/2006/relationships/hyperlink" Target="https://taiwanderers.com/gay-taipei-pride-lgbtq-taiwan/" TargetMode="External"/><Relationship Id="rId12" Type="http://schemas.openxmlformats.org/officeDocument/2006/relationships/hyperlink" Target="https://www.travelgay.com/taipei-gay-bars" TargetMode="External"/><Relationship Id="rId13" Type="http://schemas.openxmlformats.org/officeDocument/2006/relationships/hyperlink" Target="https://www.gayifiers.com/taipei-gay-bar-club" TargetMode="External"/><Relationship Id="rId14" Type="http://schemas.openxmlformats.org/officeDocument/2006/relationships/hyperlink" Target="https://www.gaytravel4u.com/event/formosa-pride/" TargetMode="External"/><Relationship Id="rId15" Type="http://schemas.openxmlformats.org/officeDocument/2006/relationships/hyperlink" Target="https://www.youtube.com/watch?v=redPIn8PP2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