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Hockey Referee and Drag Queen Love Story Shows How Worlds Collide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rom-com in real life: a hockey referee and a drag queen met on Tinder in Connecticut, navigated each other’s cultures, and found connection , a small, vivid story that matters because it shows how queer life keeps surprising us and why stepping out of your bubble can change everything.</w:t>
      </w:r>
      <w:r/>
    </w:p>
    <w:p>
      <w:r/>
      <w:r>
        <w:t>Essential Takeaways</w:t>
      </w:r>
      <w:r/>
      <w:r/>
    </w:p>
    <w:p>
      <w:pPr>
        <w:pStyle w:val="ListBullet"/>
        <w:spacing w:line="240" w:lineRule="auto"/>
        <w:ind w:left="720"/>
      </w:pPr>
      <w:r/>
      <w:r>
        <w:rPr>
          <w:b/>
        </w:rPr>
        <w:t>Unexpected meet-cute:</w:t>
      </w:r>
      <w:r>
        <w:t xml:space="preserve"> A Tinder date between Stephen Finkel, a gay hockey referee, and Ryan Prindle, a drag performer known as Ryder Die, kicked off in very different outfits and plenty of eyebrow-raising style.</w:t>
      </w:r>
      <w:r/>
    </w:p>
    <w:p>
      <w:pPr>
        <w:pStyle w:val="ListBullet"/>
        <w:spacing w:line="240" w:lineRule="auto"/>
        <w:ind w:left="720"/>
      </w:pPr>
      <w:r/>
      <w:r>
        <w:rPr>
          <w:b/>
        </w:rPr>
        <w:t>Culture swap:</w:t>
      </w:r>
      <w:r>
        <w:t xml:space="preserve"> Finkel experienced gay bars and drag for the first time, crying at a performance that moved him; Prindle braved a chilly hockey rink and grew to appreciate the sport’s energy.</w:t>
      </w:r>
      <w:r/>
    </w:p>
    <w:p>
      <w:pPr>
        <w:pStyle w:val="ListBullet"/>
        <w:spacing w:line="240" w:lineRule="auto"/>
        <w:ind w:left="720"/>
      </w:pPr>
      <w:r/>
      <w:r>
        <w:rPr>
          <w:b/>
        </w:rPr>
        <w:t>Mutual learning:</w:t>
      </w:r>
      <w:r>
        <w:t xml:space="preserve"> The relationship softened assumptions on both sides , about what ‘looking gay’ means and about the athletic art of drag.</w:t>
      </w:r>
      <w:r/>
    </w:p>
    <w:p>
      <w:pPr>
        <w:pStyle w:val="ListBullet"/>
        <w:spacing w:line="240" w:lineRule="auto"/>
        <w:ind w:left="720"/>
      </w:pPr>
      <w:r/>
      <w:r>
        <w:rPr>
          <w:b/>
        </w:rPr>
        <w:t>Everyday intimacy:</w:t>
      </w:r>
      <w:r>
        <w:t xml:space="preserve"> Small rituals , watching movies, attending shows and games , helped them build trust and laugh at the clichés of queer pop culture.</w:t>
      </w:r>
      <w:r/>
    </w:p>
    <w:p>
      <w:pPr>
        <w:pStyle w:val="ListBullet"/>
        <w:spacing w:line="240" w:lineRule="auto"/>
        <w:ind w:left="720"/>
      </w:pPr>
      <w:r/>
      <w:r>
        <w:rPr>
          <w:b/>
        </w:rPr>
        <w:t>Human detail:</w:t>
      </w:r>
      <w:r>
        <w:t xml:space="preserve"> Their story underlines that coming out, community, and love are messy, joyful, and full of surprises.</w:t>
      </w:r>
      <w:r/>
      <w:r/>
    </w:p>
    <w:p>
      <w:pPr>
        <w:pStyle w:val="Heading2"/>
      </w:pPr>
      <w:r>
        <w:t>How a referee in “full regalia” and a drag queen actually met</w:t>
      </w:r>
      <w:r/>
    </w:p>
    <w:p>
      <w:r/>
      <w:r>
        <w:t>They matched on Tinder and met right after a game, with Finkel showing up in referee gear and Prindle in green leather pants and a fierce turtleneck. The image is pure rom-com , awkward, vivid and a little hilarious. According to Outsports, both were startled; Prindle’s queer world suddenly met hockey’s straight-up, uniformed look. It’s the kind of first-date moment that either shuts things down or becomes a story to tell , luckily for them, it opened the door.</w:t>
      </w:r>
      <w:r/>
    </w:p>
    <w:p>
      <w:pPr>
        <w:pStyle w:val="Heading2"/>
      </w:pPr>
      <w:r>
        <w:t>What happened when each stepped into the other’s world</w:t>
      </w:r>
      <w:r/>
    </w:p>
    <w:p>
      <w:r/>
      <w:r>
        <w:t>Finkel, who came out publicly years earlier as a player, had never been to a gay bar and found drag shows a revelation. He told Outsports he cried at his first show, moved by the performance and meaning behind it. Prindle, meanwhile, discovered hockey’s communal buzz , the chants, the rituals, the chilly comfort of the rink , and learned to prioritise warmth over runway looks. Those first exposures softened stereotypes and created genuine curiosity.</w:t>
      </w:r>
      <w:r/>
    </w:p>
    <w:p>
      <w:pPr>
        <w:pStyle w:val="Heading2"/>
      </w:pPr>
      <w:r>
        <w:t>Why this matters beyond a cute date story</w:t>
      </w:r>
      <w:r/>
    </w:p>
    <w:p>
      <w:r/>
      <w:r>
        <w:t>Their pairing is a tiny case study in how communities can talk past each other until someone dates across a divide. Outsports highlights how Prindle used to judge ‘straight-passing’ gay men; after getting to know Finkel, they became more cautious about dismissing others. That shift matters because it shows how personal relationships can change broader cultural attitudes, even around contested ideas like authenticity and belonging.</w:t>
      </w:r>
      <w:r/>
    </w:p>
    <w:p>
      <w:pPr>
        <w:pStyle w:val="Heading2"/>
      </w:pPr>
      <w:r>
        <w:t>Drag and hockey: two forms of performance that surprised each other</w:t>
      </w:r>
      <w:r/>
    </w:p>
    <w:p>
      <w:r/>
      <w:r>
        <w:t>Both described the other’s scene as performative and athletic in unexpected ways. Finkel gained new respect for drag’s choreography and freedom of expression, while Prindle noticed parallels between crowd energy at a rink and a stage. It’s a reminder, as industry pieces on queer athletes and officials suggest, that sport and performance overlap in discipline, spectacle and emotion , and that appreciating that overlap makes watching and taking part more interesting.</w:t>
      </w:r>
      <w:r/>
    </w:p>
    <w:p>
      <w:pPr>
        <w:pStyle w:val="Heading2"/>
      </w:pPr>
      <w:r>
        <w:t>Practical takeaways for anyone dating outside their bubble</w:t>
      </w:r>
      <w:r/>
    </w:p>
    <w:p>
      <w:r/>
      <w:r>
        <w:t>Be ready to be surprised, and let curiosity win over quick judgements. Go to each other’s spaces without trying to “perform” your identity for approval. Ask questions, accept awkwardness and expect to learn things that stick , like new slang, new rituals, or that you might actually cry at a drag number. Small gestures , showing up, listening, laughing at yourself , build the trust that turns a Tinder date into a relationship.</w:t>
      </w:r>
      <w:r/>
    </w:p>
    <w:p>
      <w:r/>
      <w:r>
        <w:t>It's a small change that can make every first date feel like the start of something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0">
        <w:r>
          <w:rPr>
            <w:color w:val="0000EE"/>
            <w:u w:val="single"/>
          </w:rPr>
          <w:t>[3]</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https://www.outsports.com/2026/3/30/24131346/stephen-finkel-gay-hockey-referee-ryan-prindle-drag-queen-dating-gay-heated-rivalry/</w:t>
        </w:r>
      </w:hyperlink>
      <w:r>
        <w:t xml:space="preserve"> - Please view link - unable to able to access data</w:t>
      </w:r>
      <w:r/>
    </w:p>
    <w:p>
      <w:pPr>
        <w:pStyle w:val="ListNumber"/>
        <w:spacing w:line="240" w:lineRule="auto"/>
        <w:ind w:left="720"/>
      </w:pPr>
      <w:r/>
      <w:hyperlink r:id="rId9">
        <w:r>
          <w:rPr>
            <w:color w:val="0000EE"/>
            <w:u w:val="single"/>
          </w:rPr>
          <w:t>https://www.outsports.com/2026/3/30/24131346/stephen-finkel-gay-hockey-referee-ryan-prindle-drag-queen-dating-gay-heated-rivalry/</w:t>
        </w:r>
      </w:hyperlink>
      <w:r>
        <w:t xml:space="preserve"> - An article detailing the relationship between Stephen Finkel, a gay hockey referee, and Ryan Prindle, a drag queen performing under the stage name Ryder Die. The piece explores their initial awkward first date, their experiences in each other's worlds, and how they have navigated their respective communities together.</w:t>
      </w:r>
      <w:r/>
    </w:p>
    <w:p>
      <w:pPr>
        <w:pStyle w:val="ListNumber"/>
        <w:spacing w:line="240" w:lineRule="auto"/>
        <w:ind w:left="720"/>
      </w:pPr>
      <w:r/>
      <w:hyperlink r:id="rId10">
        <w:r>
          <w:rPr>
            <w:color w:val="0000EE"/>
            <w:u w:val="single"/>
          </w:rPr>
          <w:t>https://www.outsports.com/2026/3/11/24129784/heated-rivalry-gay-homophobia-hookups-stephen-finkel-referee/</w:t>
        </w:r>
      </w:hyperlink>
      <w:r>
        <w:t xml:space="preserve"> - Stephen Finkel discusses the TV series 'Heated Rivalry,' highlighting its accurate portrayal of hockey's hookup culture but critiquing its lack of depth on homophobia within the sport. He shares personal experiences and insights into the challenges faced by closeted players.</w:t>
      </w:r>
      <w:r/>
    </w:p>
    <w:p>
      <w:pPr>
        <w:pStyle w:val="ListNumber"/>
        <w:spacing w:line="240" w:lineRule="auto"/>
        <w:ind w:left="720"/>
      </w:pPr>
      <w:r/>
      <w:hyperlink r:id="rId11">
        <w:r>
          <w:rPr>
            <w:color w:val="0000EE"/>
            <w:u w:val="single"/>
          </w:rPr>
          <w:t>https://www.outsports.com/2020/7/14/21315684/stephen-finkel-st-thomas-aquinas-hockey-gay-coming-out/</w:t>
        </w:r>
      </w:hyperlink>
      <w:r>
        <w:t xml:space="preserve"> - Stephen Finkel recounts a pivotal incident during a college hockey practice where a teammate used a homophobic slur, leading Finkel to confront him and eventually come out as gay. The article highlights the challenges of homophobia in sports and the importance of support from peers.</w:t>
      </w:r>
      <w:r/>
    </w:p>
    <w:p>
      <w:pPr>
        <w:pStyle w:val="ListNumber"/>
        <w:spacing w:line="240" w:lineRule="auto"/>
        <w:ind w:left="720"/>
      </w:pPr>
      <w:r/>
      <w:hyperlink r:id="rId12">
        <w:r>
          <w:rPr>
            <w:color w:val="0000EE"/>
            <w:u w:val="single"/>
          </w:rPr>
          <w:t>https://www.outsports.com/2020/12/30/22202951/gay-hockey-players-coming-out-changing-culture</w:t>
        </w:r>
      </w:hyperlink>
      <w:r>
        <w:t xml:space="preserve"> - An overview of the increasing number of gay male hockey players coming out, discussing how their openness is challenging and changing the traditionally macho culture of the sport. The article features insights from various players and advocates for inclusivity.</w:t>
      </w:r>
      <w:r/>
    </w:p>
    <w:p>
      <w:pPr>
        <w:pStyle w:val="ListNumber"/>
        <w:spacing w:line="240" w:lineRule="auto"/>
        <w:ind w:left="720"/>
      </w:pPr>
      <w:r/>
      <w:hyperlink r:id="rId13">
        <w:r>
          <w:rPr>
            <w:color w:val="0000EE"/>
            <w:u w:val="single"/>
          </w:rPr>
          <w:t>https://thehockeynews.com/news/news/while-the-hockey-world-awaits-its-first-openly-gay-player-an-echl-ref-has-opened-the-door</w:t>
        </w:r>
      </w:hyperlink>
      <w:r>
        <w:t xml:space="preserve"> - A discussion on the lack of openly gay players in professional men's sports, focusing on the experiences of Bill Kennedy, the first openly gay NBA referee, and the challenges faced by LGBTQ+ individuals in the sports industry.</w:t>
      </w:r>
      <w:r/>
    </w:p>
    <w:p>
      <w:pPr>
        <w:pStyle w:val="ListNumber"/>
        <w:spacing w:line="240" w:lineRule="auto"/>
        <w:ind w:left="720"/>
      </w:pPr>
      <w:r/>
      <w:hyperlink r:id="rId14">
        <w:r>
          <w:rPr>
            <w:color w:val="0000EE"/>
            <w:u w:val="single"/>
          </w:rPr>
          <w:t>https://www.centrumprofilaktyki.org.pl/2021/09/gay-male-hockey-gamblers-are-coming-in-droves-and-shifting-the-sport-s-community</w:t>
        </w:r>
      </w:hyperlink>
      <w:r>
        <w:t xml:space="preserve"> - An article discussing the increasing visibility of gay male hockey players and officials coming out, and how their openness is challenging and changing the traditionally macho culture of the sport. The piece features insights from various players and advocates for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3/30/24131346/stephen-finkel-gay-hockey-referee-ryan-prindle-drag-queen-dating-gay-heated-rivalry/" TargetMode="External"/><Relationship Id="rId10" Type="http://schemas.openxmlformats.org/officeDocument/2006/relationships/hyperlink" Target="https://www.outsports.com/2026/3/11/24129784/heated-rivalry-gay-homophobia-hookups-stephen-finkel-referee/" TargetMode="External"/><Relationship Id="rId11" Type="http://schemas.openxmlformats.org/officeDocument/2006/relationships/hyperlink" Target="https://www.outsports.com/2020/7/14/21315684/stephen-finkel-st-thomas-aquinas-hockey-gay-coming-out/" TargetMode="External"/><Relationship Id="rId12" Type="http://schemas.openxmlformats.org/officeDocument/2006/relationships/hyperlink" Target="https://www.outsports.com/2020/12/30/22202951/gay-hockey-players-coming-out-changing-culture" TargetMode="External"/><Relationship Id="rId13" Type="http://schemas.openxmlformats.org/officeDocument/2006/relationships/hyperlink" Target="https://thehockeynews.com/news/news/while-the-hockey-world-awaits-its-first-openly-gay-player-an-echl-ref-has-opened-the-door" TargetMode="External"/><Relationship Id="rId14" Type="http://schemas.openxmlformats.org/officeDocument/2006/relationships/hyperlink" Target="https://www.centrumprofilaktyki.org.pl/2021/09/gay-male-hockey-gamblers-are-coming-in-droves-and-shifting-the-sport-s-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