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York Theatre Trip: See Luke Evans in The Rocky Horror Show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travellers and theatre lovers are turning to Broadway this spring , and for good reason: Luke Evans’s sultry turn in The Rocky Horror Show at Studio 54 is sparking buzz, packed houses, and a very travel-worthy dose of queer spectacle. Here’s why it matters and how to make the most of a New York trip built around this revival.</w:t>
      </w:r>
      <w:r/>
    </w:p>
    <w:p>
      <w:r/>
      <w:r>
        <w:t>Essential Takeaways</w:t>
      </w:r>
      <w:r/>
      <w:r/>
    </w:p>
    <w:p>
      <w:pPr>
        <w:pStyle w:val="ListBullet"/>
        <w:spacing w:line="240" w:lineRule="auto"/>
        <w:ind w:left="720"/>
      </w:pPr>
      <w:r/>
      <w:r>
        <w:rPr>
          <w:b/>
        </w:rPr>
        <w:t>Star power:</w:t>
      </w:r>
      <w:r>
        <w:t xml:space="preserve"> Luke Evans headlines as Dr. Frank-N-Furter, bringing a sleek, daring energy and striking costumes that are already trending online.</w:t>
      </w:r>
      <w:r/>
    </w:p>
    <w:p>
      <w:pPr>
        <w:pStyle w:val="ListBullet"/>
        <w:spacing w:line="240" w:lineRule="auto"/>
        <w:ind w:left="720"/>
      </w:pPr>
      <w:r/>
      <w:r>
        <w:rPr>
          <w:b/>
        </w:rPr>
        <w:t>High production value:</w:t>
      </w:r>
      <w:r>
        <w:t xml:space="preserve"> The show’s lavish set and design give a spaceship-like, cinematic feel; reviewers praise its theatrical ambition.</w:t>
      </w:r>
      <w:r/>
    </w:p>
    <w:p>
      <w:pPr>
        <w:pStyle w:val="ListBullet"/>
        <w:spacing w:line="240" w:lineRule="auto"/>
        <w:ind w:left="720"/>
      </w:pPr>
      <w:r/>
      <w:r>
        <w:rPr>
          <w:b/>
        </w:rPr>
        <w:t>Cast depth:</w:t>
      </w:r>
      <w:r>
        <w:t xml:space="preserve"> The revival features a diverse ensemble including Rachel Dratch, Michaela Jaé Rodriguez, Juliette Lewis and Harvey Guillén, adding range and cross-appeal.</w:t>
      </w:r>
      <w:r/>
    </w:p>
    <w:p>
      <w:pPr>
        <w:pStyle w:val="ListBullet"/>
        <w:spacing w:line="240" w:lineRule="auto"/>
        <w:ind w:left="720"/>
      </w:pPr>
      <w:r/>
      <w:r>
        <w:rPr>
          <w:b/>
        </w:rPr>
        <w:t>Broadway scene to pair it with:</w:t>
      </w:r>
      <w:r>
        <w:t xml:space="preserve"> The Rocky Horror Show joins a lively roster of queer-friendly hits , Cats: The Jellicle Ball, SIX, Titanique and more , perfect for short cultural breaks.</w:t>
      </w:r>
      <w:r/>
    </w:p>
    <w:p>
      <w:pPr>
        <w:pStyle w:val="ListBullet"/>
        <w:spacing w:line="240" w:lineRule="auto"/>
        <w:ind w:left="720"/>
      </w:pPr>
      <w:r/>
      <w:r>
        <w:rPr>
          <w:b/>
        </w:rPr>
        <w:t>Practical vibe:</w:t>
      </w:r>
      <w:r>
        <w:t xml:space="preserve"> Expect camp, comedy and audience participation; book ahead, choose central Midtown lodging, and plan for after-show drinks in Hell’s Kitchen or the West Village.</w:t>
      </w:r>
      <w:r/>
      <w:r/>
    </w:p>
    <w:p>
      <w:r/>
      <w:r>
        <w:t>Opening Hook: Why this revival feels like a weekend in itself The Rocky Horror Show’s new Broadway run looks and sounds like a full-on night out, with a set that some reviewers describe as spaceship-like and a performance energy that’s loud and unapologetic. Fans are sharing close-ups of costumes and moments , the visuals are vivid, the atmosphere electric , so this isn’t just theatre, it’s an event you’ll want to arrive early for.</w:t>
      </w:r>
      <w:r/>
    </w:p>
    <w:p>
      <w:r/>
      <w:r>
        <w:t>Backstory and production pedigree This production is directed by Sam Pinkleton, a Tony Award-winning director whose recent work leaned into bold staging and movement. According to reviews and rehearsal clips shared online, the creative team aimed to honour Richard O’Brien’s campy original while updating the design and tone for new audiences. That balance , reverent yet refreshed , is what’s getting both longtime fans and curious newcomers talking.</w:t>
      </w:r>
      <w:r/>
    </w:p>
    <w:p>
      <w:r/>
      <w:r>
        <w:t>Who’s on stage and why it’s notable Beyond Evans, the cast reads like a theatrical melting pot: comedy, television and stage actors bringing different textures to the show. That casting choice widens the appeal , you’ll see comic chops, musical heft and star cameos in one night. It’s also a reminder that Broadway casting is trending toward diverse, cross-medium ensembles, which makes a trip feel like a rare, one-off cultural catch.</w:t>
      </w:r>
      <w:r/>
    </w:p>
    <w:p>
      <w:r/>
      <w:r>
        <w:t>How to plan a Rocky Horror-centred New York trip If you’re travelling for the show, book sooner rather than later; tickets are moving fast and popular performance nights will sell out. Pick a hotel in Midtown or the Garment District for walking access to Studio 54 and plenty of bars. Consider seeing another queer-friendly musical the same weekend , options include SIX, Titanique or Cats: The Jellicle Ball , to get a fuller taste of the current Broadway scene.</w:t>
      </w:r>
      <w:r/>
    </w:p>
    <w:p>
      <w:r/>
      <w:r>
        <w:t>What to expect in the theatre experience Expect camp, cheeky audience moments and high-octane staging; the production leans into the interactive legacy of Rocky Horror. Dress for fun, bring an open mind, and plan for an afterparty , neighbourhoods like Hell’s Kitchen and the West Village are full of late-night spots that keep the vibe going. If you’re travelling with friends, grab a group photo outside Studio 54; it’s as much part of the trip as the curtain call.</w:t>
      </w:r>
      <w:r/>
    </w:p>
    <w:p>
      <w:r/>
      <w:r>
        <w:t>Reaction and what comes next Social posts show enthusiastic reactions , from jokes about costumes to outright travel plans being booked on the spot , and that momentum could spur a wider tourism bump for the city. Whether you’re a diehard or a first-timer, this revival seems designed to be contagious: you leave energized, humming the music, and thinking about your next New York night out.</w:t>
      </w:r>
      <w:r/>
    </w:p>
    <w:p>
      <w:r/>
      <w:r>
        <w:t>It’s a small change that can make every visit feel like an occasion.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3">
        <w:r>
          <w:rPr>
            <w:color w:val="0000EE"/>
            <w:u w:val="single"/>
          </w:rPr>
          <w:t>[5]</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[4]</w:t>
        </w:r>
      </w:hyperlink>
      <w:r>
        <w:t xml:space="preserve">- Paragraph 6: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https://www.gaycities.com/articles/104402/luke-evans-in-sheer-briefs-is-about-to-create-a-new-york-tourism-boom/</w:t>
        </w:r>
      </w:hyperlink>
      <w:r>
        <w:t xml:space="preserve"> - Please view link - unable to able to access data</w:t>
      </w:r>
      <w:r/>
    </w:p>
    <w:p>
      <w:pPr>
        <w:pStyle w:val="ListNumber"/>
        <w:spacing w:line="240" w:lineRule="auto"/>
        <w:ind w:left="720"/>
      </w:pPr>
      <w:r/>
      <w:hyperlink r:id="rId10">
        <w:r>
          <w:rPr>
            <w:color w:val="0000EE"/>
            <w:u w:val="single"/>
          </w:rPr>
          <w:t>https://www.cinemablend.com/movies/luke-evans-looks-ripped-fishnets-rocky-horror-revival-made-me-want-new-rocky-horror-movie</w:t>
        </w:r>
      </w:hyperlink>
      <w:r>
        <w:t xml:space="preserve"> - Luke Evans is making headlines with his striking portrayal of Dr. Frank-N-Furter in the upcoming Broadway revival of 'The Rocky Horror Show'. Known for his impressive physique, Evans appears ripped in fishnets in the production’s first-look images, drawing excitement from longtime fans of the cult classic. The revival celebrates the show's return to Broadway shortly after the 50th anniversary of the original 1975 movie, and features an all-star cast including Harvey Guillén as Eddie, Michaela Jaé Rodriguez as Columbia, Juliette Lewis, and Amber Gray as Magenta and Riff Raff respectively. With reimagined, stylish costumes, the cast offers a fresh visual take on the beloved characters. Stephanie Hsu also joins the lineup as Janet. While a 2016 TV version featured Laverne Cox and Tim Curry, this new stage version's strong cast makes fans hopeful for a new film adaptation. The revival is currently in previews, with opening night set for April 23rd.</w:t>
      </w:r>
      <w:r/>
    </w:p>
    <w:p>
      <w:pPr>
        <w:pStyle w:val="ListNumber"/>
        <w:spacing w:line="240" w:lineRule="auto"/>
        <w:ind w:left="720"/>
      </w:pPr>
      <w:r/>
      <w:hyperlink r:id="rId11">
        <w:r>
          <w:rPr>
            <w:color w:val="0000EE"/>
            <w:u w:val="single"/>
          </w:rPr>
          <w:t>https://www.timeout.com/newyork/theater/the-rocky-horror-show</w:t>
        </w:r>
      </w:hyperlink>
      <w:r>
        <w:t xml:space="preserve"> - Richard O'Brien's delirious and oddly touch-a-touch-a-touch-a-touching spoof of science-fiction and horror B flicks—a mix of satire, rock &amp; roll and anything-goes queer sensibility—didn't last long in its 1975 Broadway debut, but it spawned a film that became the fairy godmother of all midnight movies and attracted a rabid cult following that continues to this day. Sam Pinkleton (Oh, Mary!) directs the Roundabout Theatre Company's revival, which features a high-wattage and appropriately eclectic cast. British heartthrob Luke Evans stars as the show's strutting, lingerie-clad 'sweet transvestite' antihero: the alien mad scientist Dr. Frank-N-Furter, whose idea of Frankenstein's monster is a blond muscle boy. His extended entourage includes Juliette Lewis, Amber Gray, Michaela Jaé Rodriguez, Josh Rivera and Harvey Guillén; Stephanie Hsu and Andrew Durand are the squares who get stranded in their midst, and the lovable Rachel Dratch serves as narrator.</w:t>
      </w:r>
      <w:r/>
    </w:p>
    <w:p>
      <w:pPr>
        <w:pStyle w:val="ListNumber"/>
        <w:spacing w:line="240" w:lineRule="auto"/>
        <w:ind w:left="720"/>
      </w:pPr>
      <w:r/>
      <w:hyperlink r:id="rId12">
        <w:r>
          <w:rPr>
            <w:color w:val="0000EE"/>
            <w:u w:val="single"/>
          </w:rPr>
          <w:t>https://www.newyorktheatreguide.com/theatre-news/news/guide-to-the-rocky-horror-show-on-broadway</w:t>
        </w:r>
      </w:hyperlink>
      <w:r>
        <w:t xml:space="preserve"> - The '70s rock musical, also famous for its cult-favorite film adaptation, returns to NYC in March 2026 under the direction of Tony Award winner Sam Pinkleton. The Rocky Horror Show follows a young couple's adventure through the mansion of mad scientist Dr. Frank-N-Furter. The 2026 Broadway revival begins March 26 at Studio 54. Beauty and the Beast film star Luke Evans stars and Oh Mary! Tony Award winner Sam Pinkleton directs. The show is a cult favorite thanks to interactive productions and screenings of the 1975 film adaptation. Famous songs include 'Time Warp' and 'Touch-A, Touch-A, Touch Me'.</w:t>
      </w:r>
      <w:r/>
    </w:p>
    <w:p>
      <w:pPr>
        <w:pStyle w:val="ListNumber"/>
        <w:spacing w:line="240" w:lineRule="auto"/>
        <w:ind w:left="720"/>
      </w:pPr>
      <w:r/>
      <w:hyperlink r:id="rId13">
        <w:r>
          <w:rPr>
            <w:color w:val="0000EE"/>
            <w:u w:val="single"/>
          </w:rPr>
          <w:t>https://playbill.com/production/the-rocky-horror-show-broadway-studio-54-2026</w:t>
        </w:r>
      </w:hyperlink>
      <w:r>
        <w:t xml:space="preserve"> - The legendary rock-‘n’-roll musical takes on new life as a guaranteed party at the legendary Studio 54, staged by Tony Award®-winning Oh, Mary! director Sam Pinkleton. With 51 years of continuous productions, seen by over 35 million people around the world, Richard O’Brien’s The Rocky Horror Show features some of the most iconic musical show stopping classics of all time, including 'Dammit Janet,' 'Touch-a, Touch-a, Touch-a Touch Me,' 'Hot Patootie' and of course, 'Time Warp,' the party floor-filler. The Rocky Horror Show is the story of two squeaky clean college kids—Brad and his fiancée, Janet—on their way to visit their former college professor when by a twist of fate, their car breaks down outside a mansion. They meet the charismatic Dr. Frank-n-Furter (played by Luke Evans), Riff Raff, Columbia, Magenta, Eddie, and Rocky. It is an adventure they would remember, for a very long time.</w:t>
      </w:r>
      <w:r/>
    </w:p>
    <w:p>
      <w:pPr>
        <w:pStyle w:val="ListNumber"/>
        <w:spacing w:line="240" w:lineRule="auto"/>
        <w:ind w:left="720"/>
      </w:pPr>
      <w:r/>
      <w:hyperlink r:id="rId14">
        <w:r>
          <w:rPr>
            <w:color w:val="0000EE"/>
            <w:u w:val="single"/>
          </w:rPr>
          <w:t>https://www.broadwayworld.com/article/Video-Luke-Evans-Rehearses-for-THE-ROCKY-HORROR-SHOW-20260126</w:t>
        </w:r>
      </w:hyperlink>
      <w:r>
        <w:t xml:space="preserve"> - Richard O’Brien’s The Rocky Horror Show will be presented at Studio 54 on Broadway this spring. You can now get a first look at Luke Evans (Frank-N-Furter) and Sam Pinkleton (Director) in rehearsal for Richard O’Brien’s The Rocky Horror Show on Broadway at Roundabout Theatre Company this spring! Richard O’Brien’s The Rocky Horror Show will begin previews on Thursday, March 26, 2026 and open officially on Thursday, April 23, 2026 at Studio 54 on Broadway. This is a limited engagement through Sunday, June 21, 2026.</w:t>
      </w:r>
      <w:r/>
    </w:p>
    <w:p>
      <w:pPr>
        <w:pStyle w:val="ListNumber"/>
        <w:spacing w:line="240" w:lineRule="auto"/>
        <w:ind w:left="720"/>
      </w:pPr>
      <w:r/>
      <w:hyperlink r:id="rId15">
        <w:r>
          <w:rPr>
            <w:color w:val="0000EE"/>
            <w:u w:val="single"/>
          </w:rPr>
          <w:t>https://www.edgemedianetwork.com/story/162692</w:t>
        </w:r>
      </w:hyperlink>
      <w:r>
        <w:t xml:space="preserve"> - A rehearsal video offering the first public listen to Luke Evans performing in the Broadway revival of Richard O'Brien's The Rocky Horror Show was released on January 26, 2026. In the footage, Evans, known for his role as Gaston in the 2017 live-action Beauty and the Beast film, portrays the gender non-conforming mad scientist Dr. Frank-N-Furter alongside director Sam Pinkleton as they prepare the show's 11 o'clock number, 'I'm Going Home.' The production, presented by Roundabout Theatre Company, begins previews on March 26, 2026, with an official opening night on April 23, 2026, at Studio 54, running as a limited engagement through June 21, 2026. Studio 54, located at 254 West 54th Street between Broadway and Eighth Avenue, holds historical significance as a former nightclub from 1977 to 1980, adding to the revival's thematic resonance with the show's campy, celebratory vibe.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ycities.com/articles/104402/luke-evans-in-sheer-briefs-is-about-to-create-a-new-york-tourism-boom/" TargetMode="External"/><Relationship Id="rId10" Type="http://schemas.openxmlformats.org/officeDocument/2006/relationships/hyperlink" Target="https://www.cinemablend.com/movies/luke-evans-looks-ripped-fishnets-rocky-horror-revival-made-me-want-new-rocky-horror-movie" TargetMode="External"/><Relationship Id="rId11" Type="http://schemas.openxmlformats.org/officeDocument/2006/relationships/hyperlink" Target="https://www.timeout.com/newyork/theater/the-rocky-horror-show" TargetMode="External"/><Relationship Id="rId12" Type="http://schemas.openxmlformats.org/officeDocument/2006/relationships/hyperlink" Target="https://www.newyorktheatreguide.com/theatre-news/news/guide-to-the-rocky-horror-show-on-broadway" TargetMode="External"/><Relationship Id="rId13" Type="http://schemas.openxmlformats.org/officeDocument/2006/relationships/hyperlink" Target="https://playbill.com/production/the-rocky-horror-show-broadway-studio-54-2026" TargetMode="External"/><Relationship Id="rId14" Type="http://schemas.openxmlformats.org/officeDocument/2006/relationships/hyperlink" Target="https://www.broadwayworld.com/article/Video-Luke-Evans-Rehearses-for-THE-ROCKY-HORROR-SHOW-20260126" TargetMode="External"/><Relationship Id="rId15" Type="http://schemas.openxmlformats.org/officeDocument/2006/relationships/hyperlink" Target="https://www.edgemedianetwork.com/story/1626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