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April Events in Miami Beach: Pride, Sport and Spring Break Energy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 are turning their spring plans to Miami Beach this April as the city rolls out Pride celebrations, athletic competitions and hotel deals that promise sun-soaked parties, inclusive vibes and easy-to-book packages for visitors seeking a festive getaway. Here’s what to know, where to go and how to make the most of a lively Miami Beach spring.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Big celebration:</w:t>
      </w:r>
      <w:r>
        <w:t xml:space="preserve"> Miami Beach Pride runs April 2–12, with a parade on Ocean Drive, concerts, drag shows and community programmes.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Sporting draw:</w:t>
      </w:r>
      <w:r>
        <w:t xml:space="preserve"> HYROX Miami (April 3–5) brings international fitness racing to the Miami Beach Convention Center, ideal for active travellers.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Beach tradition:</w:t>
      </w:r>
      <w:r>
        <w:t xml:space="preserve"> The Model Volleyball Tournament returns, mixing sport, fashion and a buzzy sandside atmosphere.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Hotel perks:</w:t>
      </w:r>
      <w:r>
        <w:t xml:space="preserve"> Local hotels are offering limited-time packages , discounts for longer stays, advance-booking saves and complimentary extras like coffee, beach chairs and Wi‑Fi.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Visitor tools:</w:t>
      </w:r>
      <w:r>
        <w:t xml:space="preserve"> A new experiencemiamibeach.com hub lists discounts, events and booking deals to plan your trip.</w:t>
      </w:r>
      <w:r/>
      <w:r/>
    </w:p>
    <w:p>
      <w:r/>
      <w:r>
        <w:t>Why Miami Beach is leaning into Pride and party energy</w:t>
      </w:r>
      <w:r/>
    </w:p>
    <w:p>
      <w:r/>
      <w:r>
        <w:t>Miami Beach has doubled down on being a year-round Icon of LGBTQ+ inclusion, and this April the city puts that reputation front and centre. Expect bright colours, live stages and a parade rolling down Ocean Drive that’s as much about community as it is spectacle , think high-energy concerts, cultural activations and plenty of drag flair. Organisers say the festival is about more than one weekend; it’s a city-wide vibe that draws repeat visitors and new faces alike. If you love people-watching, colourful costumes and music that makes your feet move, this is the scene.</w:t>
      </w:r>
      <w:r/>
    </w:p>
    <w:p>
      <w:r/>
      <w:r>
        <w:t>How the sports calendar is changing who visits</w:t>
      </w:r>
      <w:r/>
    </w:p>
    <w:p>
      <w:r/>
      <w:r>
        <w:t>Sporting events are doing the heavy lifting for shoulder-season tourism. HYROX Miami brings an internationally recognised indoor fitness race to the Convention Centre, drawing athletes and spectators who combine competition with a beach break. Meanwhile, the long-running Model Volleyball Tournament keeps a South Beach tradition alive, pairing athletic showmanship with fashion moments on the sand. According to event organisers and local tourism leaders, these fixtures broaden Miami Beach’s appeal beyond sunbathing , they invite wellness travellers and sports fans into the same sunlit mix.</w:t>
      </w:r>
      <w:r/>
    </w:p>
    <w:p>
      <w:r/>
      <w:r>
        <w:t>Picking the right weekend: scheduling and tips</w:t>
      </w:r>
      <w:r/>
    </w:p>
    <w:p>
      <w:r/>
      <w:r>
        <w:t>With Pride’s span across early April and HYROX overlapping, you’ll want to plan deliberately. If you prefer parties and people, aim for the festival peak and parade days; if you’re competing or spectating at HYROX, block the Convention Centre dates. Hotels have tailored offers , for instance, Ocean Drive properties add perks like beach chairs and complimentary AM coffee for longer stays, while some hotels reward early bookers with upgrades. Book transport early too; local taxis and ride-hailing surge on parade day, and public parking near Ocean Drive is limited.</w:t>
      </w:r>
      <w:r/>
    </w:p>
    <w:p>
      <w:r/>
      <w:r>
        <w:t>Where to stay and how to save without losing style</w:t>
      </w:r>
      <w:r/>
    </w:p>
    <w:p>
      <w:r/>
      <w:r>
        <w:t>Hotels in Miami Beach are leaning into packages that feel like extras rather than gimmicks. Book four nights at certain Ocean Drive boutiques and you can save up to 20% plus free beach essentials. Others offer a room upgrade for advance bookings of two weeks or more. If you want proximity to nightlife, pick South Beach; for a quieter base with easy access to festival hubs, look a block inland. Tip: check experiencemiamibeach.com for up-to-date discounts and curated offers before you commit.</w:t>
      </w:r>
      <w:r/>
    </w:p>
    <w:p>
      <w:r/>
      <w:r>
        <w:t>A local view: inclusion, community and what matters next</w:t>
      </w:r>
      <w:r/>
    </w:p>
    <w:p>
      <w:r/>
      <w:r>
        <w:t>Tourism officials frame April as a showcase of the city’s inclusive character, and community leaders point to year-round programming that keeps visitors returning. The city’s approach mixes celebration with commerce , events drive hotel bookings, and hotels in turn create packages that nudge people to stay longer. Looking ahead, expect more crossover events that blend sport, culture and Pride programming; it’s an easy fit for a place that sells both sunshine and spectacle.</w:t>
      </w:r>
      <w:r/>
    </w:p>
    <w:p>
      <w:r/>
      <w:r>
        <w:t>Whether you’re coming for the parade, the fitness buzz or simply a few days of sand and sunset, Miami Beach in April is built to be experienced , plan early, pack light, and leave room for a surprise or two.</w:t>
      </w:r>
      <w:r/>
    </w:p>
    <w:p>
      <w:r/>
      <w:r>
        <w:t>It's a small change that can make a spring getaway feel like a proper celebration.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2: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[6]</w:t>
        </w:r>
      </w:hyperlink>
      <w:r>
        <w:t xml:space="preserve">- Paragraph 3: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[6]</w:t>
        </w:r>
      </w:hyperlink>
      <w:r>
        <w:t xml:space="preserve">- Paragraph 4: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[4]</w:t>
        </w:r>
      </w:hyperlink>
      <w:r>
        <w:t xml:space="preserve">- Paragraph 5: </w:t>
      </w:r>
      <w:hyperlink r:id="rId10">
        <w:r>
          <w:rPr>
            <w:color w:val="0000EE"/>
            <w:u w:val="single"/>
          </w:rPr>
          <w:t>[5]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[7]</w:t>
        </w:r>
      </w:hyperlink>
      <w:r>
        <w:t xml:space="preserve">- Paragraph 6: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https://www.breakingtravelnews.com/news/article/visitors-are-invited-to-experience-the-spirit-of-miami-beach/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https://www.miamibeachpride.com/post/18th-anniversary-release</w:t>
        </w:r>
      </w:hyperlink>
      <w:r>
        <w:t xml:space="preserve"> - Miami Beach Pride is celebrating its 18th anniversary with the theme 'Pride Is Infinite', inviting over 170,000 attendees from around the world to honour the LGBTQ+ community's strength, creativity, and resilience. The event spans from April 2 to April 12, 2026, culminating in the Festival &amp; Parade Weekend on April 11 and 12 at Lummus Park. The theme underscores that Pride transcends time, politics, and circumstance, reflecting the enduring force of the LGBTQ+ community.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https://www.miamibeachpride.com/post/miami-beach-pride-announces-2026-dates-and-theme-pride-is</w:t>
        </w:r>
      </w:hyperlink>
      <w:r>
        <w:t xml:space="preserve"> - Miami Beach Pride has announced its 2026 Festival &amp; Parade dates as April 11–12, 2026, unveiling the theme 'Pride is Infinite'. The 18th annual celebration begins on April 7 with daily events leading into a free weekend festival at Lummus Park, Miami Beach. The theme highlights that Pride is a timeless, unshakable force representing endless identities and experiences, emphasising the enduring spirit of the LGBTQ+ community.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https://www.miamibeachpride.com/events/miss-miami-beach-pride</w:t>
        </w:r>
      </w:hyperlink>
      <w:r>
        <w:t xml:space="preserve"> - Miami Beach Pride offers a variety of events, including the Miss Miami Beach Pride competition, as part of its annual celebration. The event features special events, family-friendly community activations, social mixers, and world-class entertainment. The Pride Flag Raising Ceremony is scheduled for April 2, 2026, at 6:00 pm at Miami Beach City Hall, marking the official start of the festivities.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https://www.miamibeachpride.com/post/18th-anniversary-release</w:t>
        </w:r>
      </w:hyperlink>
      <w:r>
        <w:t xml:space="preserve"> - Miami Beach Pride is celebrating its 18th anniversary with the theme 'Pride Is Infinite', inviting over 170,000 attendees from around the world to honour the LGBTQ+ community's strength, creativity, and resilience. The event spans from April 2 to April 12, 2026, culminating in the Festival &amp; Parade Weekend on April 11 and 12 at Lummus Park. The theme underscores that Pride transcends time, politics, and circumstance, reflecting the enduring force of the LGBTQ+ community.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https://www.miamibeachpride.com/post/miami-beach-pride-announces-2026-dates-and-theme-pride-is</w:t>
        </w:r>
      </w:hyperlink>
      <w:r>
        <w:t xml:space="preserve"> - Miami Beach Pride has announced its 2026 Festival &amp; Parade dates as April 11–12, 2026, unveiling the theme 'Pride is Infinite'. The 18th annual celebration begins on April 7 with daily events leading into a free weekend festival at Lummus Park, Miami Beach. The theme highlights that Pride is a timeless, unshakable force representing endless identities and experiences, emphasising the enduring spirit of the LGBTQ+ community.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https://www.miamibeachpride.com/events/miss-miami-beach-pride</w:t>
        </w:r>
      </w:hyperlink>
      <w:r>
        <w:t xml:space="preserve"> - Miami Beach Pride offers a variety of events, including the Miss Miami Beach Pride competition, as part of its annual celebration. The event features special events, family-friendly community activations, social mixers, and world-class entertainment. The Pride Flag Raising Ceremony is scheduled for April 2, 2026, at 6:00 pm at Miami Beach City Hall, marking the official start of the festivities.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eakingtravelnews.com/news/article/visitors-are-invited-to-experience-the-spirit-of-miami-beach/" TargetMode="External"/><Relationship Id="rId10" Type="http://schemas.openxmlformats.org/officeDocument/2006/relationships/hyperlink" Target="https://www.miamibeachpride.com/post/18th-anniversary-release" TargetMode="External"/><Relationship Id="rId11" Type="http://schemas.openxmlformats.org/officeDocument/2006/relationships/hyperlink" Target="https://www.miamibeachpride.com/post/miami-beach-pride-announces-2026-dates-and-theme-pride-is" TargetMode="External"/><Relationship Id="rId12" Type="http://schemas.openxmlformats.org/officeDocument/2006/relationships/hyperlink" Target="https://www.miamibeachpride.com/events/miss-miami-beach-pride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