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Ann Arbor Film Festival Guide: 25 Years of Out Night and What to Watch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cinephiles are turning their March calendars toward Ann Arbor: the 64th Ann Arbor Film Festival runs March 24–29, celebrating the 25th anniversary of Out Night and a rich legacy of experimental queer cinema that still feels urgent and immediate. This year's programme mixes retrospectives, new work and Oscar-qualifying competition stakes, so plan which nights you won't miss.</w:t>
      </w:r>
      <w:r/>
    </w:p>
    <w:p>
      <w:r/>
      <w:r>
        <w:t>Essential Takeaways</w:t>
      </w:r>
      <w:r/>
      <w:r/>
    </w:p>
    <w:p>
      <w:pPr>
        <w:pStyle w:val="ListBullet"/>
        <w:spacing w:line="240" w:lineRule="auto"/>
        <w:ind w:left="720"/>
      </w:pPr>
      <w:r/>
      <w:r>
        <w:rPr>
          <w:b/>
        </w:rPr>
        <w:t>Anniversary milestone:</w:t>
      </w:r>
      <w:r>
        <w:t xml:space="preserve"> Out Night marks its 25th year within the 64th Ann Arbor Film Festival, running March 24–29.</w:t>
      </w:r>
      <w:r/>
    </w:p>
    <w:p>
      <w:pPr>
        <w:pStyle w:val="ListBullet"/>
        <w:spacing w:line="240" w:lineRule="auto"/>
        <w:ind w:left="720"/>
      </w:pPr>
      <w:r/>
      <w:r>
        <w:rPr>
          <w:b/>
        </w:rPr>
        <w:t>Historic festival:</w:t>
      </w:r>
      <w:r>
        <w:t xml:space="preserve"> The festival is the world's oldest experimental film competition and an Academy Award-qualifying event.</w:t>
      </w:r>
      <w:r/>
    </w:p>
    <w:p>
      <w:pPr>
        <w:pStyle w:val="ListBullet"/>
        <w:spacing w:line="240" w:lineRule="auto"/>
        <w:ind w:left="720"/>
      </w:pPr>
      <w:r/>
      <w:r>
        <w:rPr>
          <w:b/>
        </w:rPr>
        <w:t>Retrospective highlights:</w:t>
      </w:r>
      <w:r>
        <w:t xml:space="preserve"> A special Sunday programme revisits six past LGBTQ+ award-winners, curated by Abigail Knox.</w:t>
      </w:r>
      <w:r/>
    </w:p>
    <w:p>
      <w:pPr>
        <w:pStyle w:val="ListBullet"/>
        <w:spacing w:line="240" w:lineRule="auto"/>
        <w:ind w:left="720"/>
      </w:pPr>
      <w:r/>
      <w:r>
        <w:rPr>
          <w:b/>
        </w:rPr>
        <w:t>New work on show:</w:t>
      </w:r>
      <w:r>
        <w:t xml:space="preserve"> Thursday's Out Night competition and the week feature films on identity, ageing, chosen family and the current challenges facing trans communities.</w:t>
      </w:r>
      <w:r/>
    </w:p>
    <w:p>
      <w:pPr>
        <w:pStyle w:val="ListBullet"/>
        <w:spacing w:line="240" w:lineRule="auto"/>
        <w:ind w:left="720"/>
      </w:pPr>
      <w:r/>
      <w:r>
        <w:rPr>
          <w:b/>
        </w:rPr>
        <w:t>Local legacy:</w:t>
      </w:r>
      <w:r>
        <w:t xml:space="preserve"> The Aut Film Award, endowed to continue in perpetuity, recognises the best LGBTQ+ film in the festival.</w:t>
      </w:r>
      <w:r/>
      <w:r/>
    </w:p>
    <w:p>
      <w:pPr>
        <w:pStyle w:val="Heading2"/>
      </w:pPr>
      <w:r>
        <w:t>Why this year's Out Night feels like a landmark</w:t>
      </w:r>
      <w:r/>
    </w:p>
    <w:p>
      <w:r/>
      <w:r>
        <w:t>If you love the satisfying hush of a packed theatre, this year's Out Night arrives with extra warmth and history. The quarter-century anniversary isn't just a number; it signals a sustained commitment to queer experimental films that might otherwise never find an audience. Festival organisers have leaned into that lineage by programming old favourites alongside fresh voices, so the evening feels both celebratory and urgent.</w:t>
      </w:r>
      <w:r/>
    </w:p>
    <w:p>
      <w:r/>
      <w:r>
        <w:t>Backstory matters here: Out Night began as a community effort and quickly became an anchor for queer artists and viewers. That grassroots energy still shows, audiences and donors helped create an endowment to keep the Aut Film Award funded, a move that turns a local tradition into a durable legacy.</w:t>
      </w:r>
      <w:r/>
    </w:p>
    <w:p>
      <w:pPr>
        <w:pStyle w:val="Heading2"/>
      </w:pPr>
      <w:r>
        <w:t>What to see: retrospectives and new films that stick with you</w:t>
      </w:r>
      <w:r/>
    </w:p>
    <w:p>
      <w:r/>
      <w:r>
        <w:t>The Sunday retrospective, curated by Abigail Knox, brings six past award-winning films back into the light, offering a rare chance to see experimental work in a communal setting. If you've ever watched an artist reframe a small, intimate detail into a seismic emotional moment on screen, you know why these programmes matter.</w:t>
      </w:r>
      <w:r/>
    </w:p>
    <w:p>
      <w:r/>
      <w:r>
        <w:t>Across the week you'll find documentaries and fiction that range from the tactile to the formally daring. Highlights include a documentary portrait of Barbara Hammer, a Sundance-winning animation about coming out and loss, and a short with a glittery, unexpected premise that still lands emotionally. These are films that reward attention; bring a notebook or go with friends to swap reactions afterwards.</w:t>
      </w:r>
      <w:r/>
    </w:p>
    <w:p>
      <w:pPr>
        <w:pStyle w:val="Heading2"/>
      </w:pPr>
      <w:r>
        <w:t>The Aut Film Award: a local story with national reach</w:t>
      </w:r>
      <w:r/>
    </w:p>
    <w:p>
      <w:r/>
      <w:r>
        <w:t>Keith Orr and Martin Contreras, longtime advocates in the Ann Arbor queer community, helped found and sustain Out Night, and their Aut Film Award has become a meaningful marker within the festival. They built an endowment so the prize will persist beyond their active involvement, which matters in a small arts economy where continuity is fragile.</w:t>
      </w:r>
      <w:r/>
    </w:p>
    <w:p>
      <w:r/>
      <w:r>
        <w:t>That award doesn't just hand out money; it signals to filmmakers that experimental LGBTQ+ storytelling is valued and visible. In an era when many films launch on streaming with little fanfare, festival recognition like this still opens doors.</w:t>
      </w:r>
      <w:r/>
    </w:p>
    <w:p>
      <w:pPr>
        <w:pStyle w:val="Heading2"/>
      </w:pPr>
      <w:r>
        <w:t>Representation beyond the one-night slot</w:t>
      </w:r>
      <w:r/>
    </w:p>
    <w:p>
      <w:r/>
      <w:r>
        <w:t>Festival director Leslie Raymond has been clear that LGBTQ+ work isn't consigned only to Out Night. The festival programmers ensure queer perspectives appear across other competition blocks, which helps normalise these voices instead of ghettoising them.</w:t>
      </w:r>
      <w:r/>
    </w:p>
    <w:p>
      <w:r/>
      <w:r>
        <w:t>That's a useful model for other festivals: showcase identity-focused programmes while weaving representation into the main slate. Practically, it means if you only pick one night to attend, you'll still encounter queer work elsewhere in the schedule.</w:t>
      </w:r>
      <w:r/>
    </w:p>
    <w:p>
      <w:pPr>
        <w:pStyle w:val="Heading2"/>
      </w:pPr>
      <w:r>
        <w:t>How to plan your visit and get the most from the week</w:t>
      </w:r>
      <w:r/>
    </w:p>
    <w:p>
      <w:r/>
      <w:r>
        <w:t>First, check the festival schedule online and book tickets early for Out Night and the Sunday retrospective, as those programmes sell fast. If you're local, consider volunteering or joining a fundraiser event to support the festival's community programmes; small donations and ticket purchases directly sustain awards and future screenings.</w:t>
      </w:r>
      <w:r/>
    </w:p>
    <w:p>
      <w:r/>
      <w:r>
        <w:t>Bring comfortable shoes and plan for post-screening conversation, many attendees like to linger and unpack a film over coffee. And if you're new to experimental cinema, choose a mix of short and feature programmes to ease in: shorts give quick, intense bites of form and feeling, while features allow ideas to breathe.</w:t>
      </w:r>
      <w:r/>
    </w:p>
    <w:p>
      <w:r/>
      <w:r>
        <w:t>It's a small change that can make every screening feel like an event.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0">
        <w:r>
          <w:rPr>
            <w:color w:val="0000EE"/>
            <w:u w:val="single"/>
          </w:rPr>
          <w:t>[2]</w:t>
        </w:r>
      </w:hyperlink>
      <w:r>
        <w:t xml:space="preserve">, </w:t>
      </w:r>
      <w:hyperlink r:id="rId13">
        <w:r>
          <w:rPr>
            <w:color w:val="0000EE"/>
            <w:u w:val="single"/>
          </w:rPr>
          <w:t>[5]</w:t>
        </w:r>
      </w:hyperlink>
      <w:r>
        <w:t xml:space="preserve">- Paragraph 6: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https://pridesource.com/article/ann-arbor-film-fest-2026</w:t>
        </w:r>
      </w:hyperlink>
      <w:r>
        <w:t xml:space="preserve"> - Please view link - unable to able to access data</w:t>
      </w:r>
      <w:r/>
    </w:p>
    <w:p>
      <w:pPr>
        <w:pStyle w:val="ListNumber"/>
        <w:spacing w:line="240" w:lineRule="auto"/>
        <w:ind w:left="720"/>
      </w:pPr>
      <w:r/>
      <w:hyperlink r:id="rId10">
        <w:r>
          <w:rPr>
            <w:color w:val="0000EE"/>
            <w:u w:val="single"/>
          </w:rPr>
          <w:t>https://www.aafilmfest.org/single-post/celebrating-25-years-of-out-night-at-the-64th-ann-arbor-film-festival</w:t>
        </w:r>
      </w:hyperlink>
      <w:r>
        <w:t xml:space="preserve"> - The Ann Arbor Film Festival is celebrating the 25th anniversary of Out Night, its dedicated LGBTQ+ program, during its 64th edition from March 24–29, 2026. Out Night, established in 2001, has become a cornerstone of the festival, providing a vital platform for LGBTQ+ films that reflect lived experience, creative experimentation, and cultural history. This milestone is marked by expanding queer-focused programming across multiple sections of the festival, honouring the past while amplifying bold contemporary voices.</w:t>
      </w:r>
      <w:r/>
    </w:p>
    <w:p>
      <w:pPr>
        <w:pStyle w:val="ListNumber"/>
        <w:spacing w:line="240" w:lineRule="auto"/>
        <w:ind w:left="720"/>
      </w:pPr>
      <w:r/>
      <w:hyperlink r:id="rId11">
        <w:r>
          <w:rPr>
            <w:color w:val="0000EE"/>
            <w:u w:val="single"/>
          </w:rPr>
          <w:t>https://annarborobserver.com/mc-events/25th-out-night-anniversary-64th-annual-ann-arbor-film-festival/</w:t>
        </w:r>
      </w:hyperlink>
      <w:r>
        <w:t xml:space="preserve"> - The 64th Annual Ann Arbor Film Festival, running from March 24–29, 2026, is celebrating the 25th anniversary of Out Night, its dedicated LGBTQ+ program. The festival, the oldest avant-garde and experimental film festival in North America, showcases a wide range of new experimental and independent films, highlighting both Ukrainian and LGBTQ+ filmmakers this year. Tickets are available for individual screenings and passes for the entire festival, including the opening night party and all film screenings.</w:t>
      </w:r>
      <w:r/>
    </w:p>
    <w:p>
      <w:pPr>
        <w:pStyle w:val="ListNumber"/>
        <w:spacing w:line="240" w:lineRule="auto"/>
        <w:ind w:left="720"/>
      </w:pPr>
      <w:r/>
      <w:hyperlink r:id="rId12">
        <w:r>
          <w:rPr>
            <w:color w:val="0000EE"/>
            <w:u w:val="single"/>
          </w:rPr>
          <w:t>https://www.annarbor.org/blog/stories/post/film-fest/</w:t>
        </w:r>
      </w:hyperlink>
      <w:r>
        <w:t xml:space="preserve"> - The 64th Ann Arbor Film Festival is set to take place from March 24–29, 2026, at the historic Michigan Theater. As the oldest avant-garde and experimental film festival in North America, the event showcases a wide range of new experimental and independent films. This year's highlights include the 25th Anniversary of Out Night, celebrating queer cinema that reflects lived experience and cultural history. The festival offers various passes and tickets for attendees.</w:t>
      </w:r>
      <w:r/>
    </w:p>
    <w:p>
      <w:pPr>
        <w:pStyle w:val="ListNumber"/>
        <w:spacing w:line="240" w:lineRule="auto"/>
        <w:ind w:left="720"/>
      </w:pPr>
      <w:r/>
      <w:hyperlink r:id="rId13">
        <w:r>
          <w:rPr>
            <w:color w:val="0000EE"/>
            <w:u w:val="single"/>
          </w:rPr>
          <w:t>https://www.aafilmfest.org/single-post/celebrate-film-community-and-creativity-at-aaff-s-2026-annual-fundraiser</w:t>
        </w:r>
      </w:hyperlink>
      <w:r>
        <w:t xml:space="preserve"> - The Ann Arbor Film Festival is hosting its annual fundraiser on Monday, February 23, 2026, immediately following the Sneak Preview of the 64th AAFF. The evening includes an exclusive Sneak Preview screening of selected works from the upcoming festival at the Michigan Theater, followed by drinks and hors d’oeuvres at Aventura. The event celebrates the 25th anniversary of Out Night and supports the 64th Ann Arbor Film Festival.</w:t>
      </w:r>
      <w:r/>
    </w:p>
    <w:p>
      <w:pPr>
        <w:pStyle w:val="ListNumber"/>
        <w:spacing w:line="240" w:lineRule="auto"/>
        <w:ind w:left="720"/>
      </w:pPr>
      <w:r/>
      <w:hyperlink r:id="rId14">
        <w:r>
          <w:rPr>
            <w:color w:val="0000EE"/>
            <w:u w:val="single"/>
          </w:rPr>
          <w:t>https://www.aafilmfest.org/product-page/64-aaff-fundraiser</w:t>
        </w:r>
      </w:hyperlink>
      <w:r>
        <w:t xml:space="preserve"> - Tickets for the Ann Arbor Film Festival's annual fundraiser, held on February 23, 2026, are available for purchase. The event includes admission to the Sneak Preview at Michigan Theater and the Fundraiser at Aventura. All ticket levels include one admission, with higher levels recognized as additional contributions. The fundraiser celebrates the 25th anniversary of Out Night and supports the 64th Ann Arbor Film Festival.</w:t>
      </w:r>
      <w:r/>
    </w:p>
    <w:p>
      <w:pPr>
        <w:pStyle w:val="ListNumber"/>
        <w:spacing w:line="240" w:lineRule="auto"/>
        <w:ind w:left="720"/>
      </w:pPr>
      <w:r/>
      <w:hyperlink r:id="rId15">
        <w:r>
          <w:rPr>
            <w:color w:val="0000EE"/>
            <w:u w:val="single"/>
          </w:rPr>
          <w:t>https://bikewashtenaw.org/events/film-fest-2026</w:t>
        </w:r>
      </w:hyperlink>
      <w:r>
        <w:t xml:space="preserve"> - The Bicycle Film Festival returns to Ann Arbor on Saturday, April 18, 2026, at the Michigan Theater. Hosted by the Bicycle Alliance of Washtenaw, the event presents a curated screening of short films that celebrate the bicycle. The Bicycle Film Festival has been celebrating bicycles through art, film, and music for over 24 years, spanning 100 cities worldwide and reaching an audience of one million people.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idesource.com/article/ann-arbor-film-fest-2026" TargetMode="External"/><Relationship Id="rId10" Type="http://schemas.openxmlformats.org/officeDocument/2006/relationships/hyperlink" Target="https://www.aafilmfest.org/single-post/celebrating-25-years-of-out-night-at-the-64th-ann-arbor-film-festival" TargetMode="External"/><Relationship Id="rId11" Type="http://schemas.openxmlformats.org/officeDocument/2006/relationships/hyperlink" Target="https://annarborobserver.com/mc-events/25th-out-night-anniversary-64th-annual-ann-arbor-film-festival/" TargetMode="External"/><Relationship Id="rId12" Type="http://schemas.openxmlformats.org/officeDocument/2006/relationships/hyperlink" Target="https://www.annarbor.org/blog/stories/post/film-fest/" TargetMode="External"/><Relationship Id="rId13" Type="http://schemas.openxmlformats.org/officeDocument/2006/relationships/hyperlink" Target="https://www.aafilmfest.org/single-post/celebrate-film-community-and-creativity-at-aaff-s-2026-annual-fundraiser" TargetMode="External"/><Relationship Id="rId14" Type="http://schemas.openxmlformats.org/officeDocument/2006/relationships/hyperlink" Target="https://www.aafilmfest.org/product-page/64-aaff-fundraiser" TargetMode="External"/><Relationship Id="rId15" Type="http://schemas.openxmlformats.org/officeDocument/2006/relationships/hyperlink" Target="https://bikewashtenaw.org/events/film-fest-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