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Bridgerton’s Francesca Twist: Why Fans Are Split Over Queer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sorry, viewers, are buzzing: Bridgerton’s latest casting and character choices have reignited a fierce debate about queer representation, period drama authenticity and who gets to be a lesbian on screen. Fans from book purists to queer viewers are weighing in as Francesca’s storyline pivots in season five.</w:t>
      </w:r>
      <w:r/>
    </w:p>
    <w:p>
      <w:r/>
      <w:r>
        <w:t>Essential takeaways</w:t>
      </w:r>
      <w:r/>
      <w:r/>
    </w:p>
    <w:p>
      <w:pPr>
        <w:pStyle w:val="ListBullet"/>
        <w:spacing w:line="240" w:lineRule="auto"/>
        <w:ind w:left="720"/>
      </w:pPr>
      <w:r/>
      <w:r>
        <w:rPr>
          <w:b/>
        </w:rPr>
        <w:t>Casting change:</w:t>
      </w:r>
      <w:r>
        <w:t xml:space="preserve"> The show swapped Michael for Michaela Stirling, making Francesca the season’s queer lead rather than the male love interest; reactions are mixed.</w:t>
      </w:r>
      <w:r/>
    </w:p>
    <w:p>
      <w:pPr>
        <w:pStyle w:val="ListBullet"/>
        <w:spacing w:line="240" w:lineRule="auto"/>
        <w:ind w:left="720"/>
      </w:pPr>
      <w:r/>
      <w:r>
        <w:rPr>
          <w:b/>
        </w:rPr>
        <w:t>Queer reading:</w:t>
      </w:r>
      <w:r>
        <w:t xml:space="preserve"> Many viewers and lesbians identify Francesca as queer because her marriage to John lacks sexual fulfilment and resembles compulsory heterosexuality.</w:t>
      </w:r>
      <w:r/>
    </w:p>
    <w:p>
      <w:pPr>
        <w:pStyle w:val="ListBullet"/>
        <w:spacing w:line="240" w:lineRule="auto"/>
        <w:ind w:left="720"/>
      </w:pPr>
      <w:r/>
      <w:r>
        <w:rPr>
          <w:b/>
        </w:rPr>
        <w:t>Eloise comparisons:</w:t>
      </w:r>
      <w:r>
        <w:t xml:space="preserve"> Some fans wanted Eloise to be written queer instead, linking her feminist, gender-nonconforming traits to lesbian stereotypes.</w:t>
      </w:r>
      <w:r/>
    </w:p>
    <w:p>
      <w:pPr>
        <w:pStyle w:val="ListBullet"/>
        <w:spacing w:line="240" w:lineRule="auto"/>
        <w:ind w:left="720"/>
      </w:pPr>
      <w:r/>
      <w:r>
        <w:rPr>
          <w:b/>
        </w:rPr>
        <w:t>Industry context:</w:t>
      </w:r>
      <w:r>
        <w:t xml:space="preserve"> The show has previously changed characters’ backgrounds and sexualities; Bridgerton’s creative liberties continue to spark headlines and debate.</w:t>
      </w:r>
      <w:r/>
    </w:p>
    <w:p>
      <w:pPr>
        <w:pStyle w:val="ListBullet"/>
        <w:spacing w:line="240" w:lineRule="auto"/>
        <w:ind w:left="720"/>
      </w:pPr>
      <w:r/>
      <w:r>
        <w:rPr>
          <w:b/>
        </w:rPr>
        <w:t>On-screen nuance:</w:t>
      </w:r>
      <w:r>
        <w:t xml:space="preserve"> Actors and the production have described the upcoming season as navigating queer romance without leaning on cheap stereotypes.</w:t>
      </w:r>
      <w:r/>
      <w:r/>
    </w:p>
    <w:p>
      <w:pPr>
        <w:pStyle w:val="Heading2"/>
      </w:pPr>
      <w:r>
        <w:t>Why Francesca’s queerness landed like a lightning rod</w:t>
      </w:r>
      <w:r/>
    </w:p>
    <w:p>
      <w:r/>
      <w:r>
        <w:t>The big change, turning Michael Stirling into Michaela, was a deliberate rewrite that repositions Francesca as the season’s sapphic focus. That twist felt emotionally textured to many viewers, with several noting how Francesca’s marriage to John in the books reads like a default choice rather than wholehearted desire. According to Netflix’s character briefing and studio interviews, the showrunners wanted to explore attraction and identity in a way that fits the series’ inclusive approach. Fans who’ve waited for visible queer romance cheered; traditionalists bristled at the deviation from the source material.</w:t>
      </w:r>
      <w:r/>
    </w:p>
    <w:p>
      <w:pPr>
        <w:pStyle w:val="Heading2"/>
      </w:pPr>
      <w:r>
        <w:t>The Eloise question: why some fans thought she should’ve been queer</w:t>
      </w:r>
      <w:r/>
    </w:p>
    <w:p>
      <w:r/>
      <w:r>
        <w:t>A chunk of the fandom argued Eloise would be a natural queer pivot: she’s sceptical of marriage, reads widely, rejects ladylike roles and presents more androgynously than her sisters. That combination makes her, to many viewers, the “obvious” choice for a lesbian arc. The debate reveals how audiences map modern labels onto Regency-era characters, and how visual and behavioural cues, like voice, clothing and attitudes, still carry outsized weight when people imagine queerness. The conversation also exposes a worry that only certain personalities are allowed to be queer, rather than the whole spectrum of women.</w:t>
      </w:r>
      <w:r/>
    </w:p>
    <w:p>
      <w:pPr>
        <w:pStyle w:val="Heading2"/>
      </w:pPr>
      <w:r>
        <w:t>How this speaks to broader stereotypes about lesbians on screen</w:t>
      </w:r>
      <w:r/>
    </w:p>
    <w:p>
      <w:r/>
      <w:r>
        <w:t>Reactions to Francesca expose a stubborn stereotype: lesbians must look or act a particular way. Some fans seemed uncomfortable with a soft-spoken, traditionally feminine character being queer, as if queerness requires visible “signs.” Critics also objected to handing Francesca story beats like infertility, as though queer women can't also face complex relationships with motherhood. That framing flattens lived experience and denies the nuance queer stories can offer. The online uproar highlights how representation still collides with audience expectations and implicit biases.</w:t>
      </w:r>
      <w:r/>
    </w:p>
    <w:p>
      <w:pPr>
        <w:pStyle w:val="Heading2"/>
      </w:pPr>
      <w:r>
        <w:t>What the industry and actors are saying about the season</w:t>
      </w:r>
      <w:r/>
    </w:p>
    <w:p>
      <w:r/>
      <w:r>
        <w:t>Netflix and cast interviews suggest the season aims for emotional honesty rather than shock value. The actress playing Michaela has discussed approaching the role without leaning on “queer gothic” tropes, and promotional materials describe Francesca’s arc as tender and complicated. The show has a history of creative departures, casting across races and reworking characters’ orientations, which makes this rewrite consistent with its broader ethos. Still, the choice has provoked very different reactions depending on whether viewers prioritise fidelity to the books or the chance to see sapphic love in a glossy period setting.</w:t>
      </w:r>
      <w:r/>
    </w:p>
    <w:p>
      <w:pPr>
        <w:pStyle w:val="Heading2"/>
      </w:pPr>
      <w:r>
        <w:t>How to watch, critique and appreciate representation thoughtfully</w:t>
      </w:r>
      <w:r/>
    </w:p>
    <w:p>
      <w:r/>
      <w:r>
        <w:t>If you’re tuning in curious or protective, a few practical notes: watch for emotional nuance rather than checklist markers of queerness; remember adaptations are a reimagining, not a page-for-page retelling; and engage with queer critics’ perspectives, lived experience matters in the conversation. For parents or viewers new to queer narratives, this season could be a gentle entry point, but be open to criticism from those who feel misrepresented. Ultimately, representation improves when conversations are specific, civil and grounded in the people a story affects.</w:t>
      </w:r>
      <w:r/>
    </w:p>
    <w:p>
      <w:r/>
      <w:r>
        <w:t>It’s a small change that will make many viewers feel seen, and upset a few others, depending on which version of Bridgerton they loved first.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3">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https://www.hercampus.com/school/odu/francesca-vs-eloise-breaking-down-the-responses-to-queer-bridgerton/</w:t>
        </w:r>
      </w:hyperlink>
      <w:r>
        <w:t xml:space="preserve"> - Please view link - unable to able to access data</w:t>
      </w:r>
      <w:r/>
    </w:p>
    <w:p>
      <w:pPr>
        <w:pStyle w:val="ListNumber"/>
        <w:spacing w:line="240" w:lineRule="auto"/>
        <w:ind w:left="720"/>
      </w:pPr>
      <w:r/>
      <w:hyperlink r:id="rId9">
        <w:r>
          <w:rPr>
            <w:color w:val="0000EE"/>
            <w:u w:val="single"/>
          </w:rPr>
          <w:t>https://www.hercampus.com/school/odu/francesca-vs-eloise-breaking-down-the-responses-to-queer-bridgerton/</w:t>
        </w:r>
      </w:hyperlink>
      <w:r>
        <w:t xml:space="preserve"> - An article discussing the reactions to the introduction of a queer storyline in 'Bridgerton', focusing on the character Francesca Bridgerton's evolving relationship with Michaela Stirling, and contrasting it with the character Eloise Bridgerton's feminist portrayal.</w:t>
      </w:r>
      <w:r/>
    </w:p>
    <w:p>
      <w:pPr>
        <w:pStyle w:val="ListNumber"/>
        <w:spacing w:line="240" w:lineRule="auto"/>
        <w:ind w:left="720"/>
      </w:pPr>
      <w:r/>
      <w:hyperlink r:id="rId10">
        <w:r>
          <w:rPr>
            <w:color w:val="0000EE"/>
            <w:u w:val="single"/>
          </w:rPr>
          <w:t>https://www.techradar.com/streaming/netflix/bridgerton-season-5-francesca-michaela-romance</w:t>
        </w:r>
      </w:hyperlink>
      <w:r>
        <w:t xml:space="preserve"> - An announcement detailing that 'Bridgerton' Season 5 will centre on the romance between Francesca Bridgerton and Michaela Stirling, marking the show's first LGBTQ+ storyline, with actors expressing readiness to become LGBTQ+ icons.</w:t>
      </w:r>
      <w:r/>
    </w:p>
    <w:p>
      <w:pPr>
        <w:pStyle w:val="ListNumber"/>
        <w:spacing w:line="240" w:lineRule="auto"/>
        <w:ind w:left="720"/>
      </w:pPr>
      <w:r/>
      <w:hyperlink r:id="rId13">
        <w:r>
          <w:rPr>
            <w:color w:val="0000EE"/>
            <w:u w:val="single"/>
          </w:rPr>
          <w:t>https://www.tomsguide.com/entertainment/netflix/bridgerton-season-5-lead-revealed-heres-your-first-look-at-francesca-and-michaela-stirling</w:t>
        </w:r>
      </w:hyperlink>
      <w:r>
        <w:t xml:space="preserve"> - A reveal that 'Bridgerton' Season 5 will focus on Francesca Bridgerton's journey two years after her husband's death, highlighting her evolving bond with Michaela Stirling, marking the first same-sex romance as the central storyline in the series.</w:t>
      </w:r>
      <w:r/>
    </w:p>
    <w:p>
      <w:pPr>
        <w:pStyle w:val="ListNumber"/>
        <w:spacing w:line="240" w:lineRule="auto"/>
        <w:ind w:left="720"/>
      </w:pPr>
      <w:r/>
      <w:hyperlink r:id="rId12">
        <w:r>
          <w:rPr>
            <w:color w:val="0000EE"/>
            <w:u w:val="single"/>
          </w:rPr>
          <w:t>https://www.thepinknews.com/2026/02/27/bridgerton-michaela-stirling-actress-says-she-doesnt-feel-like-shes-playing-a-queer-quality-with-role/</w:t>
        </w:r>
      </w:hyperlink>
      <w:r>
        <w:t xml:space="preserve"> - An interview with Masali Baduza, the actress portraying Michaela Stirling in 'Bridgerton', discussing her approach to the role and her perspective on playing a queer character.</w:t>
      </w:r>
      <w:r/>
    </w:p>
    <w:p>
      <w:pPr>
        <w:pStyle w:val="ListNumber"/>
        <w:spacing w:line="240" w:lineRule="auto"/>
        <w:ind w:left="720"/>
      </w:pPr>
      <w:r/>
      <w:hyperlink r:id="rId11">
        <w:r>
          <w:rPr>
            <w:color w:val="0000EE"/>
            <w:u w:val="single"/>
          </w:rPr>
          <w:t>https://www.netflix.com/tudum/articles/francesca-bridgerton-character-bio</w:t>
        </w:r>
      </w:hyperlink>
      <w:r>
        <w:t xml:space="preserve"> - A character profile of Francesca Bridgerton, detailing her personality, relationships, and role within the Bridgerton family, as portrayed by Hannah Dodd in the Netflix series.</w:t>
      </w:r>
      <w:r/>
    </w:p>
    <w:p>
      <w:pPr>
        <w:pStyle w:val="ListNumber"/>
        <w:spacing w:line="240" w:lineRule="auto"/>
        <w:ind w:left="720"/>
      </w:pPr>
      <w:r/>
      <w:hyperlink r:id="rId14">
        <w:r>
          <w:rPr>
            <w:color w:val="0000EE"/>
            <w:u w:val="single"/>
          </w:rPr>
          <w:t>https://www.netflix.com/tudum/articles/bridgerton-john-stirling-victor-alli-interview</w:t>
        </w:r>
      </w:hyperlink>
      <w:r>
        <w:t xml:space="preserve"> - An interview with Victor Alli, who plays John Stirling in 'Bridgerton', discussing his character's dynamics and the introduction of Michaela Stirling, portrayed by Masali Baduza.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odu/francesca-vs-eloise-breaking-down-the-responses-to-queer-bridgerton/" TargetMode="External"/><Relationship Id="rId10" Type="http://schemas.openxmlformats.org/officeDocument/2006/relationships/hyperlink" Target="https://www.techradar.com/streaming/netflix/bridgerton-season-5-francesca-michaela-romance" TargetMode="External"/><Relationship Id="rId11" Type="http://schemas.openxmlformats.org/officeDocument/2006/relationships/hyperlink" Target="https://www.netflix.com/tudum/articles/francesca-bridgerton-character-bio" TargetMode="External"/><Relationship Id="rId12" Type="http://schemas.openxmlformats.org/officeDocument/2006/relationships/hyperlink" Target="https://www.thepinknews.com/2026/02/27/bridgerton-michaela-stirling-actress-says-she-doesnt-feel-like-shes-playing-a-queer-quality-with-role/" TargetMode="External"/><Relationship Id="rId13" Type="http://schemas.openxmlformats.org/officeDocument/2006/relationships/hyperlink" Target="https://www.tomsguide.com/entertainment/netflix/bridgerton-season-5-lead-revealed-heres-your-first-look-at-francesca-and-michaela-stirling" TargetMode="External"/><Relationship Id="rId14" Type="http://schemas.openxmlformats.org/officeDocument/2006/relationships/hyperlink" Target="https://www.netflix.com/tudum/articles/bridgerton-john-stirling-victor-alli-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